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aa7a" w14:textId="d96a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акционерного общества "Национальная компания "Астана ЭКСПО-2017" в акционерное общество "Национальная компания "QazExpoCongress" и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2019 года № 955.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акционерное общество "Национальная компания "Астана ЭКСПО-2017" в акционерное общество "Национальная компания "QazExpoCongress".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Передать право владения и пользования государственным пакетом акций акционерного общества "Национальная компания "QazExpoCongress" в размере 100 % Министерству торговли и интеграции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торговли и интеграции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избрание Заместителя Премьер-Министра Республики Казахстан Скляра Романа Васильевича в состав Совета директоров акционерного общества "Национальная компания "QazExpoCongress";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 изменения и дополнения, которые вносятся в некоторые решения Правительства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955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Нур-Султан":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21-157,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"21-157. АО "Национальная компания "QazExpoCongress".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национальной экономики Республики Казахстан":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363, исключить;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торговли и интеграции Республики Казахстан" дополнить строкой, порядковый номер 400-1, следующего содержания: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"400-1. Акционерное общество "Национальная компания "QazExpoCongress".".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27.12.2023 </w:t>
      </w:r>
      <w:r>
        <w:rPr>
          <w:rFonts w:ascii="Times New Roman"/>
          <w:b w:val="false"/>
          <w:i w:val="false"/>
          <w:color w:val="00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27.03.2020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компаний":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управляющих холдингов, национальных холдингов, национальных компаний, утвержденном указанным постановлением: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"Национальные компании": 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40, изложить в следующей редакции: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Акционерное общество "Национальная компания "QazExpoCongress".".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(САПП Республики Казахстан, 2014 г., № 59-60, ст. 555):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национальной экономики Республики Казахстан: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исключить.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торговли и интеграции Республики Казахстан, утвержденном указанным постановлением: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и его ведомств, дополнить строкой следующего содержания:</w:t>
      </w:r>
    </w:p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"Акционерное общество "Национальная компания "QazExpoCongress".".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