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6c8c" w14:textId="bbe6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оралманов и переселенцев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2019 года № 967. Утратило силу постановлением Правительства Республики Казахстан от 11 сентября 2020 года № 575.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22 июля 2011 года "О миграции населения"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2020 год в количестве 1 378 человек;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2020 год в количестве 4 750 человек.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к 1 августа 2020 года и 1 февраля 2021 года представлять в Правительство Республики Казахстан отчет о выполнении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