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64d5" w14:textId="f82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фельдъегерской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2019 года № 977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фельдъегерской связи".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фельдъегерской связи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Государственной фельдъегерской службой Республики Казахстан (далее – государственная фельдъегерская служба) функций в сфере обеспечения государственной фельдъегерской связью, определяет правовые и организационные основы ее деятельности, а также социальные гарантии сотрудников государственной фельдъегерской службы и членов их семей.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секретные отправления – отправления, имеющие гриф секретности "Особой важности", "Совершенно секретно" и "Секретно";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несекретные отправления – отправления, имеющие ограничительные пометки "Для служебного пользования", "Правительственное", "Служебное", "Конфиденциально", "Ценное";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государственной фельдъегерской связи – деятельность по приему, сбору, обработке, накоплению, вооруженной охране, сохранности, сопровождению, перевозке, доставке корреспонденции и грузов;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функции уполномоченного органа по отношению к государственной фельдъегерской службе;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фельдъегерская связь – правительственная курьерская связь, обеспечивающая прием, сбор, обработку, накопление, вооруженную охрану, сохранность, сопровождение, перевозку и доставку корреспонденции и грузов;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фельдъегерский маршрут – установленный порядок следования сотрудника государственной фельдъегерской службы для перевозки и доставки корреспонденции на межгосударственном (междугороднем) и городском маршруте;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корреспонденция – секретные и несекретные отправления (пакеты, постпакеты, посылки, пачки, метизы), которые подлежат доставке (вручению) адресату.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Назначение государственной фельдъегерской службы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предназначена для обеспечения фельдъегерской связью государственных органов Республики Казахстан и иных организаций в соответствии с настоящим Законом с защитой сведений, составляющих государственные секреты.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Корреспонденция лиц и государственных органов, определенных статьей 3 настоящего Закона, является неприкосновенной и не подлежит досмотру и задержанию, кроме случаев, предусмотренных законами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систему государственной фельдъегерской связи образуют: государственная фельдъегерская служба, ее структурные подразделения и филиалы.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фельдъегерская служба является юридическим лицом в организационно-правовой форме республиканского государственного учреждения, имеет действительное наименование, печати с изображением Государственного Герба Республики Казахстан, штампы, бланки на государственном и русском языках установленного образца, свой символ, а также счета, в том числе валютные, в соответствии с законодательством Республики Казахстан. Описание и утверждение символа государственной фельдъегерской службы осуществляется уполномоченным органом.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государственной фельдъегерской службе, порядок организации деятельности государственной фельдъегерской службы и предоставления услуг фельдъегерской связи, а также перечень пользователей услугами фельдъегерской связи утверждаются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вмешательство в деятельность государственной фельдъегерской службы при осуществлении ей своих полномочий.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Структуру государственной фельдъегерской службы утверждает уполномоченный орган.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Задачи государственной фельдъегерской связи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государственной фельдъегерской связи являются: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корреспонденции, исходящей от или отправленной в адрес Президента Республики Казахстан, Первого Президента Республики Казахстан – Елбасы, председателей Сената и Мажилиса Парламента Республики Казахстан, Председателя Совета Безопасности Республики Казахстан, Премьер-Министра Республики Казахстан, Государственного секретаря Республики Казахстан, руководителей Администрации Президента Республики Казахстан, Канцелярии Первого Президента Республики Казахстан – Елбасы и Канцелярии Премьер – Министра Республики Казахстан, с вручением по месту нахождения данных лиц, в том числе за пределами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корреспонденции государственных органов Республики Казахстан и организаций, определенных в перечне пользователей услугами фельдъегерской связи;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доставка корреспонденции глав государств, глав правительств и государственных органов государств-участников Содружества Независимых Государств в соответствии с Соглашением о Межправительственной фельдъегерской связи;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установленной законодательством Республики Казахстан компетенции по вооруженной охране и сохранности секретных отправлений, сведения которых содержат государственные секреты;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по вопросам, отнесенным к ведению фельдъегерской связи.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государственной фельдъегерской службы могут быть установлены законами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 Правовая основа государственной фельдъегерской связи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государственной фельдъегерской связи Республики Казахстан составляют Конституция Республики Казахстан, настоящий Закон и иные нормативные правовые акты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Принципы организации государственной фельдъегерской связи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связь строится на основе принципов: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гарантированной сохранности при доставке корреспонденции;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оперативности при доставке корреспонденции;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организационного единства системы фельдъегерской связи;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охраны государственных секретов и иных охраняемых законом тайн;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единоначалия и субординации (подчиненности).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Руководство государственной фельдъегерской службы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фельдъегерскую службу возглавляет Начальник государственной фельдъегерской службы, назначаемый на должность и освобождаемый от должности руководителем уполномоченного органа.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государственной фельдъегерской службы: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государственной фельдъегерской службы на принципе единоначалия;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уполномоченного органа предложение об изменении структуры и штатов государственной фельдъегерской службы;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перемещает по службе, освобождает от должности, налагает дисциплинарные взыскания, поощряет и награждает сотрудников и работников государственной фельдъегерской службы;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руководителю уполномоченного органа представление к назначению на должность заместителей начальника государственной фельдъегерской службы;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отчитывается перед руководителем уполномоченного органа о деятельности государственной фельдъегерской службы;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имени государственной фельдъегерской службы в пределах своих полномочий издает приказы и дает указания, обязательные к исполнению всеми структурными подразделениями и филиалами государственной фельдъегерской службы;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делегирует полномочия своим заместителям, руководителям структурных подразделений и филиалов государственной фельдъегерской службы;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государственную фельдъегерскую службу в государственных органах и международных организациях;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противодействию коррупции в государственной фельдъегерской службе;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Законом, иными законами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Взаимодействие государственной фельдъегерской службы с государственными органами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фельдъегерская служба выполняет задачи, поставленные перед ней, путем взаимодействия с государственными органами.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входящие в перечень пользователей услугами фельдъегерской связи, и их территориальные органы обязаны взаимодействовать с государственной фельдъегерской службой в пределах своих полномочий в организации доставки корреспонденции и обеспечении условий ее гарантированной сохранности, а также помощь сотрудникам государственной фельдъегерской службы при исполнении ими своих обязанностей по доставке корреспонденции.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определяется совместными решениями государственной фельдъегерской службы и соответствующих государственных органов.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3.Транспортные организации, осуществляющие регулярные перевозки по междугородним внутриобластным, междугородним, межобластным и международным маршрутам следования, не в праве отказывать в заключении договора на перевозку корреспонденции, кроме случаев отсутствия возможности оказать услуги по перевозке в соответствии с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государственной фельдъегерской службы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8. Обязанности государственной фельдъегерской службы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фельдъегерская служба в соответствии с поставленными перед ней задачами обязана: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обеспечивать доставку корреспонденции государственных органов и лиц, определенных статьей 3 настоящего Закона;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устанавливать и совершенствовать сеть постоянно действующих фельдъегерских маршрутов, обеспечивающих доставку корреспонденции;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 по вооруженной охране и сохранности доставляемой корреспонденции, вплоть до ее уничтожения, когда отсутствует возможность обеспечить ее сохранность;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своей деятельности сохранность государственных секретов и иных охраняемых законом тайн;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мобилизационную готовность государственной фельдъегерской службы для работы в период мобилизации, военного положения и в военное время;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в пределах своей компетенции с фельдъегерскими службами государств-участников Соглашения о Межправительственной фельдъегерской связи;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профессиональную служебную и физическую подготовку сотрудников государственной фельдъегерской службы;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меры по обеспечению личной безопасности сотрудников государственной фельдъегерской службы.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обязанности государственной фельдъегерской службы могут быть установлены законами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Права государственной фельдъегерской службы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фельдъегерской службе для выполнения возложенных на нее задач предоставляется право: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порядок приема и доставки корреспонденции, ее предельные объемы, нормы и виды, утверждаемые Правительством Республики Казахстан;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перевозить по установленным на транспорте тарифам корреспонденцию и сопровождающих ее сотрудников по действующим маршрутам воздушного, железнодорожного, автомобильного и иных видов транспорта;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на договорной основе отдельные помещения организаций независимо от форм собственности, осуществляющих деятельность в области транспорта, в аэропортах, на железнодорожных, морских и речных вокзалах для временного размещения корреспонденции и сопровождающих ее сотрудников;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бронировать и приобретать вне очереди проездные документы на все виды транспорта с учетом особенностей, предусмотренных Законом Республики Казахстан "О государственных закупках", с оплатой по установленным на транспорте тарифам. Посадка вооруженных сотрудников государственной фельдъегерской службы на воздушные, морские, речные суда и на поезда осуществляется до начала общей посадки пассажиров;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автомобили без нанесения каких-либо отличительных надписей и специальной цветографической окраски, оснащенные проблесковыми маячками синего и красного цвета скрытого характера, специальными звуковыми сигналами и средствами связи. Автомобильные транспортные средства государственной фельдъегерской службы относятся к категории "специальные" без нанесения каких-либо отличительных надписей и не могут быть использованы в интересах государственных органов и государственных организаций без согласия государственной фельдъегерской службы, за исключением случаев введения военного положения или объявления военного времени, а также при введении чрезвычайного положения либо при наступлении чрезвычайных ситуаций природного и техногенного характера;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пределах своей компетенции специальные средства защиты и связи для обеспечения гарантированной сохранности при доставке корреспонденции. Используемые государственной фельдъегерской службой специальные средства защиты и связи, а также методы их применения не должны представлять угрозу для жизни и здоровья людей, а также причинять ущерб окружающей среде;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на договорной основе работу по доставке корреспонденции организаций согласно перечню пользователей услугами фельдъегерской связи.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права государственной фельдъегерской службы могут быть установлены законами Республики Казахстан.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Кадры государственной фельдъегерской службы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Состав кадров государственной фельдъегерской службы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Кадровый состав государственной фельдъегерской службы составляют сотрудники, состоящие в кадрах органов внутренних дел, и работники. Сотрудники государственной фельдъегерской службы обеспечиваются огнестрельным и иным оружием, специальными средствами защиты и связи.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сотрудников и работников государственной фельдъегерской службы утверждается Правительством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Сотрудники государственной фельдъегерской службы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сотрудниками государственной фельдъегерской службы регламентируются Законом Республики Казахстан "О правоохранительной службе".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сотрудников государственной фельдъегерской службы регулируются Трудовым кодексом Республики Казахстан с особенностями, предусмотренными законодательными актами Республики Казахстан для сотрудников органов внутренних дел.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Пенсионное обеспечение сотрудников государственной фельдъегерской службы, выплата государственных социальных пособий по инвалидности осуществляются в порядке и на условиях, установленных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Работники государственной фельдъегерской службы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работников государственной фельдъегерской службы регулируется Трудовым кодексом Республики Казахстан и Законом Республики Казахстан "О государственной службе Республики Казахстан".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 Правовое положение сотрудников государственной фельдъегерской службы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государственной фельдъегерской службы при исполнении служебных обязанностей являются представителями власти и находятся под защитой государства.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государственной фельдъегерской службы имеют право носить, хранить и применять специальные средства, огнестрельное и иное оружие, применять физическую силу, в том числе боевые приемы борьбы. Порядок применения сотрудниками государственной фельдъегерской службы специальных средств, огнестрельного и иного оружия и физической силы определяется Законом Республики Казахстан "О правоохранительной службе".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Сотруднику государственной фельдъегерской службы в подтверждение его личности и полномочий выдается служебное удостоверение.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государственной фельдъегерской службы, направленные в служебную командировку, пользуются правом на приобретение вне очереди проездных документов на все виды транспорта.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Невыполнение законных требований сотрудника государственной фельдъегерской службы, воспрепятствование исполнению им своих служебных обязанностей, оскорбление его чести и достоинства, угроза, насилие или посягательство на его жизнь, здоровье и имущество, а также посягательство на жизнь, здоровье, честь, достоинство и имущество членов их семей, близких родственников в связи с осуществлением им служебной деятельности влекут за собой ответственность, предусмотренную законами Республики Казахстан.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приказа или указания, явно противоречащих закону, сотрудник государственной фельдъегерской службы обязан руководствоваться законом.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сотрудников государственной фельдъегерской службы распространяются ограничения, обязанности и запреты, установленные законом Республики Казахстан "О правоохранительной службе" и иными законодательными актами Республики Казахстан.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Сотрудники государственной фельдъегерской службы при исполнении ими служебных обязанностей в пределах и порядке, предусмотренных действующим законодательством, имеют право на: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беспрепятственный, безвозмездный и первоочередной доступ, в том числе на транспортных средствах государственной фельдъегерской службы к местам доставки корреспонденции в государственные органы, организации независимо от их организационно-правовой формы, к местам стоянок воздушных судов, железнодорожных составов, автомобильного, морского и речного транспорта по предъявлению служебного удостоверения;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беспрепятственную посадку со снаряженным боевым ручным стрелковым и холодным оружием до общей посадки пассажиров на все транспортные средства, принадлежащие транспортным организациям, осуществляющим регулярные перевозки по маршрутам следования, установленным для международных и внутриреспубликанских сообщений. При этом порядок провоза оружия на воздушном транспорте сотрудниками государственной фельдъегерской службы устанавливается Правительством Республики Казахстан;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права, предусмотренные для сотрудников государственной фельдъегерской службы, установленные Законом Республики Казахстан "О правоохранительной службе".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Гарантия личной безопасности и правовой защиты сотрудников государственной фельдъегерской службы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исполнении сотрудником государственной фельдъегерской службы служебных обязанностей по доставке корреспонденции не допускается его административное задержание во время следования к местам доставки корреспонденции, а также личный досмотр и досмотр используемых им специальных транспортных средств.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здоровью и имуществу сотрудника государственной фельдъегерской службы, а также ущерб, причиненный здоровью и имуществу членов семьи и близких родственников сотрудника государственной фельдъегерской службы в связи с выполнением им служебных обязанностей, возмещается в полном объеме из бюджетных средств с последующим взысканием этой суммы с лица, причинившего ущерб. Порядок возмещения ущерба определяется Правительством Республики Казахстан.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Ответственность сотрудников государственной фельдъегерской службы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противоправные действия или бездействие сотрудники государственной фельдъегерской службы несут дисциплинарную, административную, уголовную и материальную ответственность, установленную законами Республики Казахстан.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Социальные гарантии сотрудников государственной фельдъегерской службы и членов их семей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Социальные гарантии сотрудников государственной фельдъегерской службы и членов их семей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государственной фельдъегерской службе и ответственность сотрудников, установленные настоящим Законом, компенсируются дополнительными социальными правами и льготами.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государственной фельдъегерской службы, связанных с переездом из одного населенного пункта в другой на удаление более пятидесяти километров,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семьи, переехавшего вместе с ним.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государственной фельдъегерской службы ему возмещаются за счет государства затраты за перевозку до десяти тонн собственного имущества, а также за проезд на железнодорожном, водном, автомобильном транспорте, включая членов семьи, переехавших вместе с ним.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государственной фельдъегерской службы,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определяется Правительством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Сотрудникам государственной фельдъегерской службы, награжденным в период прохождения службы государственными наградами – орденами, размер единовременного пособия при увольнении увеличивается на два оклада денежного содержания.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Детям сотрудников государственной фельдъегерской службы, в том числе тем, которые погибли, умерли или пропали без вести во время прохождения службы, местные исполнительные органы предоставляют вне очереди места в детских дошкольных учреждениях по месту жительства.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17. Иные меры социальной защиты сотрудников и пенсионеров государственной фельдъегерской службы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государственной фельдъегерской службы, исполняющие служебные обязанности по доставке корреспонденции на воздушном транспорте, имеют право на льготное исчисление выслуги лет для назначения пенсии в порядке, определяемом Правительством Республики Казахстан.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материально-техническое обеспечение государственной фельдъегерской службы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Финансирование и материально-техническое обеспечение государственной фельдъегерской службы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деятельности государственной фельдъегерской службы осуществляются за счет средств республиканского бюджета в порядке, установленном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государственной фельдъегерской службы оружием, боеприпасами, специальными средствами, вещевым имуществом осуществляется согласно нормам, установленным для органов внутренних дел.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размещении структурных подразделений или сотрудников государственной фельдъегерской службы непосредственно в помещениях органов, определенных статьей 3 настоящего Закона, их материально-техническое обеспечение, в том числе выделение помещений, транспортных средств и средств связи, необходимых для удовлетворения потребностей этих органов в услугах фельдъегерской связи, осуществляется за счет средств этих органов с учетом расходов по их предоставлению, содержанию и обслуживанию.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государственной фельдъегерской службы, созданное и приобретенное за счет бюджетных средств, является государственной собственностью. Оперативное управление этим имуществом осуществляет государственная фельдъегерская служба в соответствии с законодательством Республики Казахстан.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