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a1ab9" w14:textId="caa1a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правительственной комиссии по расследованию причин группового несчастного случая, произошедшего вследствие падения самолета авиакомпании Bek Air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2019 года № 986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расследования причин группового несчастного случая, произошедшего вследствие падения самолета авиакомпании Bek Air в районе аэропорта города Алматы 27 декабря 2019 года,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правительственную комиссию по расследованию причин группового несчастного случая, произошедшего вследствие падения самолета Foker 100 в районе аэропорта города Алматы (далее - комиссия),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Комиссии незамедлительно приступить к работе, обеспечить всестороннее расследование причин падения самолета, принять меры по оказанию первоочередной помощи семьям погибших.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Заместителю руководителя комиссии Скляр Р.В. доложить о результатах расследования причин группового несчастного случая, произошедшего вследствие падения самолета, и принятых мерах по оказанию помощи семьям погибших.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986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правительственной комиссии по расследованию причин группового несчастного случая, произошедшего вследствие падения самолета Foker 100 в районе аэропорта города Алматы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00"/>
        <w:gridCol w:w="1023"/>
        <w:gridCol w:w="10377"/>
      </w:tblGrid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 Узакпаевич</w:t>
            </w:r>
          </w:p>
          <w:bookmarkEnd w:id="7"/>
        </w:tc>
        <w:tc>
          <w:tcPr>
            <w:tcW w:w="1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 Республики Казахстан, руководитель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Роман Васельевич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 Республики Казахстан, заместитель руководителя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Атамкулов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Бейбут Бакирович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Болат Бекназорович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Прокурора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Юрий Викторович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Рашид Тауфикович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Надыров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Камалжан Талгатович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Байжуманов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Батыржан Кулаймергенович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Алматинской области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Кожагапанов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Ерлан Токтарханович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акима города Алматы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Талгат Тлеубекович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гражданской авиации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Ербол Жолдаспекович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труда, социальной защиты и миграции Министерства труда и социальной защиты Республики Казахстан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Жумасултанов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 Тулеубаевич</w:t>
            </w:r>
          </w:p>
          <w:bookmarkEnd w:id="18"/>
        </w:tc>
        <w:tc>
          <w:tcPr>
            <w:tcW w:w="1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акционерного общества "Авиакомпания "Bek Air"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