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06a2" w14:textId="5330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республиканского государственного казенного предприятия "Музей мира и согласия"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2019 года № 994.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республиканское государственное казенное предприятия "Музей мира и согласия" Министерства культуры и спорта Республики Казахстан (далее – предприятие).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культуры и спорта Республики Казахстан в установленном законодательством Республики Казахстан порядке передать имущество, оставшееся после удовлетворения требований кредиторов, в оплату размещаемых акций некоммерческого акционерного общества "Центр Н. Назарбаева по развитию межконфессионального и межцивилизационного диалога".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 и спорта Республики Казахстан совместно с Министерством информации и общественного развития Республики Казахстан и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вытекающие из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14.07.2023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 постановлениями Правительства РК от 14.07.2023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