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53a1" w14:textId="ed1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Бескеновичу подписать от имени Правительства Республики Казахстан Соглашение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Министру иностранных дел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г-ну Мухгару Тлеуберди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г. Нур-Султан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2019 года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Превосходительство!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направить Вам от имени Фонда Организации Объединенных Наций в области народонаселения (ЮНФПА) письмо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резолюцию 3019 (XXVII) Генеральной Ассамблеи Организации Объединенных Наций от 18 декабря 1972 года, в соответствии с которой был учрежден Фонд Организации Объединенных Наций в области народонаселения,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нормативно-правовой базы, которая будет применяться к деятельности и присутствию Фонда Организации Объединенных Наций в области народонаселения в Республике Казахстан,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года, согласно которому ПРООН, ЮНИСЕФ, УВКБ ООН, ЮНЕП и другие организации и программы Организации Объединенных Наций могут заключать с Правительством Республики Казахстан дополнительные соглашения, которые становятся составной частью Соглашения об условиях, при которых Правительство реализует соответствующие проекты,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активов и персонала Фонда Организации Объединенных Наций в области народонаселения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предложить, чтобы это письмо и Ваше ответное письмо, подтверждающие согласие Правительства Республики Казахстан с вышеуказанным предложением, служили в качестве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которое вступит в силу с даты получения Фондом Организации Объединенных Наций в области народонаселения по дипломатическим каналам письменного уведомления от Правительства Республики Казахстан о завершении внутригосударственных процедур, необходимых для вступления указанного Соглашения в силу. До вступления Соглашения в силу оно будет временно применяться Правительством Республики Казахстан в части, не противоречащей действующему праву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прошу принять заверения в моем глубочайшем уважении.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Д-р Наталия Канем,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Генерального Секретаря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директор ЮНФПА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Ее Превосходительству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Заместителю Генерального секретаря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Исполнительному директору ЮНФПА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Д-р Наталии Канем,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г. Нью-Йорк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2019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Превосходительство!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подтвердить получение Вашего письма от ________ 2019 года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"Имею честь направить Вам от имени Фонда Организации Объединенных Наций в области народонаселения (ЮНФПА) письмо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резолюцию 3019 (XXVII) Генеральной Ассамблеи Организации Объединенных Наций от 18 декабря 1972 года, в соответствии с которой был учрежден Фонд Организации Объединенных Наций в области народонаселения,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нормативно-правовой базы, которая будет применяться к деятельности и присутствию Фонда Организации Объединенных Наций в области народонаселения в Республике Казахстан,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Республике Казахстан от 5 октября 1992 года, согласно которому ПРООН, ЮНИСЕФ, УВКБ ООН, ЮНЕП и другие организации и программы Организации Объединенных Наций могут заключать с Правительством Республики Казахстан дополнительные соглашения, которые становятся составной частью Соглашения об условиях, при которых Правительство реализует соответствующие проекты,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активов и персонала Фонда Организации Объединенных Наций в области народонаселения в Республике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предложить, чтобы это письмо и Ваше ответное письмо, подтверждающие согласие Правительства Республики Казахстан с вышеуказанным предложением, служили в качестве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которое вступит в силу с даты получения Фондом Организации Объединенных Наций в области народонаселения по дипломатическим каналам письменного уведомления от Правительства Республики Казахстан о завершении внутригосударственных процедур, необходимых для вступления указанного Соглашения в силу. До вступления Соглашения в силу оно будет временно применяться Правительством Республики Казахстан в части, не противоречащей действующему праву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прошу принять заверения в моем глубочайшем уважении.".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я имею честь подтвердить согласие с вышеуказанным предложением и тем, что настоящее письмо и Ваше письмо служили в качестве Соглашения в форме обмена письмами между Правительством Республики Казахстан и Фондом Организации Объединенных Наций в области народонаселения относительно правового статуса странового офиса Фонда Организации Объединенных Наций в области народонаселения в Республике Казахстан, которое вступит в силу с даты получения Фондом Организации Объединенных Наций в области народонаселения по дипломатическим каналам письменного уведомления от Правительства Республики Казахстан о завершении внутригосударственных процедур, необходимых для вступления указанного Соглашения в силу. До вступления Соглашения в силу оно будет временно применяться Правительством Республики Казахстан в части, не противоречащей действующему праву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прошу принять заверения в моем глубочайшем уважении.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Мухтар Тлеуберди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