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6c5eb" w14:textId="406c5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предоставлении государственной гарантии по проекту "Предоставление предварительных жилищных займов АО "Жилищный строительный сберегательный банк Казахстана" за счет средств займа Азиатского банка развития (АБР)" под государственную гарантию ("Проект по содействию обеспечению гендерного равенства в жилищном финансировании")"</w:t>
      </w:r>
    </w:p>
    <w:p>
      <w:pPr>
        <w:spacing w:after="0"/>
        <w:ind w:left="0"/>
        <w:jc w:val="both"/>
      </w:pPr>
      <w:r>
        <w:rPr>
          <w:rFonts w:ascii="Times New Roman"/>
          <w:b w:val="false"/>
          <w:i w:val="false"/>
          <w:color w:val="000000"/>
          <w:sz w:val="28"/>
        </w:rPr>
        <w:t>Постановление Правительства Республики Казахстан от 30 декабря 2019 года № 1026</w:t>
      </w:r>
    </w:p>
    <w:p>
      <w:pPr>
        <w:spacing w:after="0"/>
        <w:ind w:left="0"/>
        <w:jc w:val="both"/>
      </w:pPr>
      <w:bookmarkStart w:name="z3" w:id="0"/>
      <w:r>
        <w:rPr>
          <w:rFonts w:ascii="Times New Roman"/>
          <w:b w:val="false"/>
          <w:i w:val="false"/>
          <w:color w:val="000000"/>
          <w:sz w:val="28"/>
        </w:rPr>
        <w:t xml:space="preserve">
      В соответствии со </w:t>
      </w:r>
      <w:r>
        <w:rPr>
          <w:rFonts w:ascii="Times New Roman"/>
          <w:b w:val="false"/>
          <w:i w:val="false"/>
          <w:color w:val="000000"/>
          <w:sz w:val="28"/>
        </w:rPr>
        <w:t>статьей 215</w:t>
      </w:r>
      <w:r>
        <w:rPr>
          <w:rFonts w:ascii="Times New Roman"/>
          <w:b w:val="false"/>
          <w:i w:val="false"/>
          <w:color w:val="000000"/>
          <w:sz w:val="28"/>
        </w:rPr>
        <w:t xml:space="preserve"> Бюджетного кодекса Республики Казахстан от 4 декабря 2008 года Правительство Республики Казахстан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xml:space="preserve">
      1. Министерству финансов Республики Казахстан в установленном законодательством Республики Казахстан порядке предоставить Азиатскому Банку Развития государственную гарантию Республики Казахстан по проекту "Предоставление предварительных жилищных займов АО "Жилищный строительный сберегательный банк Казахстана" за счет средств займа Азиатского банка развития (АБР)" под государственную гарантию ("Проект по содействию обеспечению гендерного равенства в жилищном финансировании")" в качестве обеспечения обязательств акционерного общества "Жилищный строительный сберегательный банк Казахстана" по привлекаемому займу на сумму до 38000000000 (тридцать восемь миллиардов) тенге. </w:t>
      </w:r>
    </w:p>
    <w:bookmarkEnd w:id="1"/>
    <w:bookmarkStart w:name="z5" w:id="2"/>
    <w:p>
      <w:pPr>
        <w:spacing w:after="0"/>
        <w:ind w:left="0"/>
        <w:jc w:val="both"/>
      </w:pPr>
      <w:r>
        <w:rPr>
          <w:rFonts w:ascii="Times New Roman"/>
          <w:b w:val="false"/>
          <w:i w:val="false"/>
          <w:color w:val="000000"/>
          <w:sz w:val="28"/>
        </w:rPr>
        <w:t>
      2. Настоящее постановление вводится в действие со дня его подписания.</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