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ed3" w14:textId="2139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2019 года № 1033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15.08.2020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197"/>
        <w:gridCol w:w="2085"/>
        <w:gridCol w:w="1197"/>
        <w:gridCol w:w="654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законопроекта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орган-разработчик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представления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законопроектов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Минюст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6781"/>
        <w:gridCol w:w="600"/>
        <w:gridCol w:w="600"/>
        <w:gridCol w:w="600"/>
        <w:gridCol w:w="600"/>
        <w:gridCol w:w="989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государственных закупок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ветеранах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социального обеспечения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физической культуры и спорта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15.08.2020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информации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Закон Республики Казахстан "О международных договорах Республики Казахстан"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контроле специфических товаров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контроля специфических товаров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регулировании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технического регулирования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2021 – 2023 годы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2021-2023 годы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бюджетного законодательства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19.08.2020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районных, городских и сельских уровней власти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визуальной информации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социальной защиты отдельных категорий граждан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растительном мире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растительного мира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Закон Республики Казахстан "О дипломатической службе Республики Казахстан"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МИИР – Министерство индустрии и инфраструктурного развития Республики Казахстан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