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c7c8" w14:textId="637c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6 декабря 2019 года № 908 "О реализации Закона Республики Казахстан "О республиканском бюджете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2019 года № 1034.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01.01.2020.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2019 года № 908 "О реализации Закона Республики Казахстан "О республиканском бюджете на 2020 - 2022 годы"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84, 85 и 86 следующего содержания: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1368"/>
        <w:gridCol w:w="1885"/>
        <w:gridCol w:w="981"/>
        <w:gridCol w:w="1224"/>
        <w:gridCol w:w="1"/>
        <w:gridCol w:w="3855"/>
        <w:gridCol w:w="2266"/>
      </w:tblGrid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государственных услуг по организации развития инвестиционных проектов республиканского значения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"ҚазАвтоЖол"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"Развитие автомобильных дорог на республиканском уровне"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"За счет внутренних источников"</w:t>
            </w:r>
          </w:p>
          <w:bookmarkEnd w:id="3"/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67619222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государственных услуг по организации развития инвестиционных проектов республиканского значения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увеличения объема транзитных перевозок грузов автомобильным транспортом, планируется модернизация пунктов пропуска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"ҚазАвтоЖол"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"Строительство и реконструкция пунктов пропуска через государственную границу Республики Казахстан"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государственных услуг по организации развития инвестиционных проектов республиканского значения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капитального, среднего и текущего ремонта, содержания автомобильных дорог республиканского значения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"ҚазАвтоЖол"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 "Ремонт и организация содержания, направленная на улучшение качества автомобильных дорог общего пользования"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"Капитальный, средний и текущий ремонт, содержание, озеленение, диагностика и инструментальное обследование автомобильных дорог республиканского значения"</w:t>
            </w:r>
          </w:p>
          <w:bookmarkEnd w:id="4"/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85706411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