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236f" w14:textId="096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Доплаты и надбавки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физической культуры и спорта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459"/>
        <w:gridCol w:w="1494"/>
        <w:gridCol w:w="1584"/>
        <w:gridCol w:w="342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доплат и надбавок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доплат и надбавок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доплат и надбавок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непосредственное обеспечение высококачественного учебно-тренировочного процесса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выплачивается по наивысшему показателю.</w:t>
            </w:r>
          </w:p>
          <w:bookmarkEnd w:id="3"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Центра олимпийской подготовки, детско 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возможностями, Центра национальных и конных видов спорта, Дирекции развития спорта, спортивных клубов: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Олимпийских, Паралимпийских играх: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четвертое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пятое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шестое место</w:t>
            </w:r>
          </w:p>
          <w:bookmarkEnd w:id="4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ДО</w:t>
            </w:r>
          </w:p>
          <w:bookmarkEnd w:id="5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юношеских олимпийских играх, чемпионатах мира: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6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 от ДО </w:t>
            </w:r>
          </w:p>
          <w:bookmarkEnd w:id="7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Сурдлимпийских играх, Азиатских играх, Азиатских Паралимпийских играх, кубках мира: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8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3,5 % от ДО </w:t>
            </w:r>
          </w:p>
          <w:bookmarkEnd w:id="9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Азии, этапах кубка мира, чемпионатах мира (среди молодежи и юношей), чемпионатах Европы, Евразийских играх и Всемирных Универсиадах: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10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от ДО</w:t>
            </w:r>
          </w:p>
          <w:bookmarkEnd w:id="11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Азии (среди молодежи и юношей), кубках Азии, Международных спортивных играх "Дети Азии":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12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ДО</w:t>
            </w:r>
          </w:p>
          <w:bookmarkEnd w:id="13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республики, спартакиадах Республики Казахстан, юношеских молодежных играх, Паралимпийских играх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14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ДО </w:t>
            </w:r>
          </w:p>
          <w:bookmarkEnd w:id="15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республиканской школы 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республики (среди молодежи и старших юношей)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ДО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республиканских центров олимпийской подготовки, колледжей спорта и школ 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подготовку чемпионов и призеров спортивных соревнований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выплаты указанной доплаты устанавливаются центральным исполнительным органом в области физической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выплачивается по наивысшему показателю. </w:t>
            </w:r>
          </w:p>
          <w:bookmarkEnd w:id="16"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Тренерам, тренерам-преподавателям по спорту Центра олимпийской подготовки, детско-юношеских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возможностями, Центра национальных и конных видов спорта, Дирекции развития спорта, спортивных клуб: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Олимпийских, Паралимпийских играх: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четвертое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пятое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шестое место</w:t>
            </w:r>
          </w:p>
          <w:bookmarkEnd w:id="17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  <w:bookmarkEnd w:id="18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юношеских олимпийских играх, чемпионатах мира: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</w:t>
            </w:r>
          </w:p>
          <w:bookmarkEnd w:id="19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ДО </w:t>
            </w:r>
          </w:p>
          <w:bookmarkEnd w:id="20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Сурдлимпийских, Азиатских играх, Азиатских Паралимпийских играх, кубках мира: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 </w:t>
            </w:r>
          </w:p>
          <w:bookmarkEnd w:id="21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</w:p>
          <w:bookmarkEnd w:id="22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Азии, этапах кубка мира, чемпионатах мира (среди молодежи и юношей), чемпионатах Европы, Евразийских играх и Всемирных универсиадах: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 </w:t>
            </w:r>
          </w:p>
          <w:bookmarkEnd w:id="23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ДО</w:t>
            </w:r>
          </w:p>
          <w:bookmarkEnd w:id="24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Азии (среди молодежи и юношей), кубках Азии, Международных спортивных играх "Дети Азии":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 </w:t>
            </w:r>
          </w:p>
          <w:bookmarkEnd w:id="25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 ДО </w:t>
            </w:r>
          </w:p>
          <w:bookmarkEnd w:id="26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республики, Спартакиадах Республики Казахстан, юношеских молодежных играх, Паралимпийских играх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третье место </w:t>
            </w:r>
          </w:p>
          <w:bookmarkEnd w:id="27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от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ДО </w:t>
            </w:r>
          </w:p>
          <w:bookmarkEnd w:id="28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Республиканской школы 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чемпионатах республики (среди молодежи и старших юношей)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 ДО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республиканских центров олимпийской подготовки, колледжей спорта и школ высшего спортивного мастерства 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обеспечение учебно-методическими материалами спорт высших достижений и массовый спорт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Управленческому и основному персоналам Республиканского учебно-методического и аналитического центра по физической культуре и спорту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ДО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работникам, занятым на работах с вредными (особо вредными) и опасными (особо опасными) условиями труда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Трудовым кодексом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вредными (токсичными) химическими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шумопроизводящей аппаратурой </w:t>
            </w:r>
          </w:p>
          <w:bookmarkEnd w:id="29"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БДО</w:t>
            </w:r>
          </w:p>
          <w:bookmarkEnd w:id="30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антидопинговой лаборатории спортсменов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спортивное звание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звания присваиваются в порядке, установленном уполномоченным центральным исполнительным органом 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"Мастер спорта международного класса", "Мастер спорта"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 15 % от БДО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надбавка выплачивается по наивысшему показателю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организацию и обеспечение выполнения уникальных и высокотехнологичных исследований на выявление наличия допинга в биологических пробах спортсменов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Управленческому и основному персоналам Антидопинговой лаборатории спортсменов и Национального антидопингового центра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ДО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Медицинским работникам оплата труда за обслуживание спортивных соревнований и учебно-тренировочных сборов за пределами рабочего времени производится организациями, проводящими спортивные соревнования, за фактически отработанные часы, исходя из должностного оклада. 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Спортивным судьям за обслуживание одного дня спортивных соревнований, кроме игровых видов спорта, и обслуживание одной игры, но не более чем за две игры в день, спортивных соревнований по игровым видам спорта, проводимых по календарным планам спортивных мероприятий организаций, выплачивается: 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судье международной категории 15 % от БДО;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национальному судье по спорту высшей категории 12 % от БДО;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судье по спорту 10 % от БДО;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судье 1 категории 8 % от БДО;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судье по спорту 7 % от БДО. 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выплаты доплаты за непосредственное обеспечение высококачественного учебно-тренировочного процесса и подготовку чемпиона и призеров спортивных соревнований по игровым видам спорта тренерам, тренерам-преподавателям по игровым видам спорта устанавливаются центральным исполнительным органом в области физической культуры и спорта.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