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5bc" w14:textId="e5f5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установленном законодательством порядке государственные учреждения - территориальные органы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государственные учреждения - территориальные органы Министерства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после исполнения мероприятия,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в установленном законодательством порядке утвердить положения учреждений и обеспечить их государственную перерегистрацию.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следующие изменения: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1048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органов Министерства юстиции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юстиции Аршалынского района Департамента юстиции Акмолинской области Министерства юстиции Республики Казахстан путем присоединения к Управлению юстиции Целиноградского района Департамента юстиции Акмолинской области Министерства юстиции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юстиции Атбасарского района Департамента юстиции Акмолинской области Министерства юстиции Республики Казахстан путем присоединения к Управлению юстиции Есильского района Департамента юстиции Акмолинской области Министерства юстиции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юстиции Астраханского района Департамента юстиции Акмолинской области Министерства юстиции Республики Казахстан путем присоединения у Управлению юстиции Целиноградского района Департамента юстиции Акмолинской области Министерства юстиции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юстиции Буландинского района Департамента юстиции Акмолинской области Министерства юстиции Республики Казахстан путем присоединения к Управлению юстиции Щучинского района Департамента юстиции Акмолинской области Министерства юстиции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юстиции Егиндыкольского района Департамента юстиции Акмолинской области Министерства юстиции Республики Казахстан путем присоединения к Управлению юстиции Целиноградского района Департамента юстиции Акмолинской области Министерства юстиции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юстиции Ерейментауского района Департамента юстиции Акмолинской области Министерства юстиции Республики Казахстан путем присоединения к Управлению юстиции Аккольского района Департамента юстиции Акмолинской области Министерства юстиции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юстиции Енбекшильдерского района Департамента юстиции Акмолинской области Министерства юстиции Республики Казахстан путем присоединения к Управлению юстиции Щучинского района Департамента юстиции Акмолинской области Министерства юстиции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юстиции Жаркаинского района Департамента юстиции Акмолинской области Министерства юстиции Республики Казахстан путем присоединения к Управлению юстиции Есильского района Департамента юстиции Акмолинской области Министерства юстиции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юстиции Жаксынского района Департамента юстиции Акмолинской области Министерства юстиции Республики Казахстан путем присоединения к Управлению юстиции Есильского района Департамента юстиции Акмолинской области Министерства юстиции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юстиции Зерендинского района Департамента юстиции Акмолинской области Министерства юстиции Республики Казахстан путем присоединения к Управлению юстиции Щучинского района Департамента юстиции Акмолинской области Министерства юстиции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юстиции Коргалжинского района Департамента юстиции Акмолинской области Министерства юстиции Республики Казахстан путем присоединения к Управлению юстиции Целиноградского района Департамента юстиции Акмолинской области Министерства юстиции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юстиции города Степногорска Департамента юстиции Акмолинской области Министерства юстиции Республики Казахстан путем присоединения к Управлению юстиции Аккольского района Департамента юстиции Акмолинской области Министерства юстиции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юстиции Сандыктауского района Департамента юстиции Акмолинской области Министерства юстиции Республики Казахстан путем присоединения к Управлению юстиции Щучинского района Департамента юстиции Акмолинской области Министерства юстиции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юстиции Шортандинского района Департамента юстиции Акмолинской области Министерства юстиции Республики Казахстан путем присоединения к Управлению юстиции Аккольского района Департамента юстиции Акмолинской области Министерства юстиции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юстиции города Кокшетау Департамента юстиции Акмолинской области Министерства юстиции Республики Казахстан путем присоединения к Депратаменту юстиции Акмолинской области.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юстиции Алакольского района Департамента юстиции Алматинской области Министерства юстиции Республики Казахстан путем присоединения к Управлению юстиции Аксуского района Департамента юстиции Алматинской области Министерства юстиции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юстиции Балхашского района Департамента юстиции Алматинской области Министерства юстиции Республики Казахстан путем присоединения к Управлению юстиции города Капшагая Департамента юстиции Алматинской области Министерства юстиции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юстиции Жамбылского района Департамента юстиции Алматинской области Министерства юстиции Республики Казахстан путем присоединения к Управлению юстиции Карасайского района Департамента юстиции Алматинской области Министерства юстиции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юстиции Ескельдинского района Департамента юстиции Алматинской области Министерства юстиции Республики Казахстан путем присоединения к Управлению юстиции города Текели Департамента юстиции Алматинской области Министерства юстиции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юстиции Илийского района Департамента юстиции Алматинской области Министерства юстиции Республики Казахстан путем присоединения к Управлению юстиции города Капшагая Департамента юстиции Алматинской области Министерства юстиции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юстиции Каратальского района Департамента юстиции Алматинской области Министерства юстиции Республики Казахстан путем присоединения к Управлению юстиции города Текели Департамента юстиции Алматинской области Министерства юстиции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юстиции Кербулакского района Департамента юстиции Алматинской области Министерства юстиции Республики Казахстан путем присоединения к Управлению юстиции города Капшагая Департамента юстиции Алматинской области Министерства юстиции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юстиции Коксуского района Департамента юстиции Алматинской области Министерства юстиции Республики Казахстан путем присоединения к Управлению юстиции города Текели Департамента юстиции Алматинской области Министерства юстиции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юстиции Раимбекского района Департамента юстиции Алматинской области Министерства юстиции Республики Казахстан путем присоединения к Управлению юстиции Панфиловского района Департамента юстиции Алматинской области Министерства юстиции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юстиции Кегенского района Департамента юстиции Алматинской области Министерства юстиции Республики Казахстан путем присоединения к Управлению юстиции Панфиловского района Департамента юстиции Алматинской области Министерства юстиции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юстиции Саркандского района Департамента юстиции Алматинской области Министерства юстиции Республики Казахстан путем присоединения к Управлению юстиции Аксуского района Департамента юстиции Алматинской области Министерства юстиции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юстиции Талгарского района Департамента юстиции Алматинской области Министерства юстиции Республики Казахстан путем присоединения к Управлению юстиции Енбикшиказахского района Департамента юстиции Алматинской области Министерства юстиции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юстиции Уйгурского района Департамента юстиции Алматинской области Министерства юстиции Республики Казахстан путем присоединения к Управлению юстиции Панфиловского района Департамента юстиции Алматинской области Министерства юстиции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юстиции города Талдыкоргана Департамента юстиции Алматинской области Министерства юстиции Республики Казахстан путем присоединения к Департаменту юстиции Алматинской области.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Управление юстиции Айтекебийского района Департамента юстиции Актюбинской области Министерства юстиции Республики Казахстан путем присоединения к Управлению юстиции Хромтауского района Департамента юстиции Актюбинской области Министерства юстиции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юстиции Алгинского района Департамента юстиции Актюбинской области Министерства юстиции Республики Казахстан путем присоединения к Департаменту юстиции Актюбинской области.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юстиции Байганинского района Департамента юстиции Актюбинской области Министерства юстиции Республики Казахстан путем присоединения к Управлению юстиции Мугалжарского района Департамента юстиции Актюбинской области Министерства юстиции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юстиции Иргизского района Департамента юстиции Актюбинской области Министерства юстиции Республики Казахстан путем присоединения к Управлению юстиции Шалкарского района Департамента юстиции Актюбинской области Министерства юстиции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Управлению юстиции Каргалинского района Департамента юстиции Актюбинской области Министерства юстиции Республики Казахстан путем присоединения к Управлению юстиции Хромтауского района Департамента юстиции Актюбинской области Министерства юстиции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юстиции Хобдинского района Департамента юстиции Актюбинской области Министерства юстиции Республики Казахстан путем присоединения к Управлению юстиции Уилского района Департамента юстиции Актюбинской области Министерства юстиции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юстиции Мартукского района Департамента юстиции Актюбинской области Министерства юстиции Республики Казахстан путем присоединения к Департаменту юстиции Актюбинской области.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юстиции Темирского района Департамента юстиции Актюбинской области Министерства юстиции Республики Казахстан путем присоединения к Управлению юстиции Мугалжарского района Департамента юстиции Актюбинской области Министерства юстиции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юстиции района "Астана" города Актобе Департамента юстиции Актюбинской области Министерства юстиции Республики Казахстан путем присоединения к Департаменту юстиции Актюбинской области Министерства юстиции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юстиции района "Алматы" города Актобе Департамента юстиции Актюбинской области Министерства юстиции Республики Казахстан путем присоединения к Департаменту юстиции Актюбинской области Министерства юстиции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юстиции Исатайского района Департамента юстиции Атырауской области Министерства юстиции Республики Казахстан путем присоединения к Управлению юстиции Курмангазинского района Департамента юстиции Атырауской области Министерства юстиции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юстиции Кызылкогинского района Департамента юстиции Атырауской области Министерства юстиции Республики Казахстан путем присоединения к Управлению юстиции Махамбетского района Департамента юстиции Атырауской области Министерства юстиции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юстиции Индерского района Департамента юстиции Атырауской области Министерства юстиции Республики Казахстан путем присоединения к Управлению юстиции Махамбетского района Департамента юстиции Атырауской области Министерства юстиции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юстиции Макатского района Департамента юстиции Атырауской области Министерства юстиции Республики Казахстан путем присоединения к Управлению юстиции Жылыойского района Департамента юстиции Атырауской области Министерства юстиции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юстиции города Атырау Департамента юстиции Атырауской области Министерства юстиции Республики Казахстан путем присоединения к Департаменту юстиции Атырауской области.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юстиции Абайского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города Семипалатинска Департамента юстиции Восточно-Казахстанской области Министерства юстиции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юстиции Аягозского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Урджарского района Департамента юстиции Восточно-Казахстанской области Министерства юстиции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юстиции Бескарагайского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города Семипалатинска Департамента юстиции Восточно-Казахстанской области Министерства юстиции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юстиции Бородулихинского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города Семипалатинска Департамента юстиции Восточно-Казахстанской области Министерства юстиции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юстиции Глубоковского района Департамента юстиции Восточно-Казахстанской области Министерства юстиции Республики Казахстан путем присоединения к Департаменту юстиции Восточно-Казахстанской области.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юстиции Жарминского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Тарбагатайского района Департамента юстиции Восточно-Казахстанской области Министерства юстиции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юстиции Зайсанского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Тарбагатайского района Департамента юстиции Восточно-Казахстанской области Министерства юстиции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юстиции Катон-Карагайского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Зырьяновского района Департамента юстиции Восточно-Казахстанской области Министерства юстиции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юстиции Курчумского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Зырьяновского района Департамента юстиции Восточно-Казахстанской области Министерства юстиции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юстиции Кокпектинского района Департамента юстиции Восточно-Казахстанской области Министерства юстиции Республики Казахстан путем присоединения к Управлению юстиции Тарбагатайского района Департамента юстиции Восточно-Казахстанской области Министерства юстиции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юстиции города Курчатова Департамента юстиции Восточно-Казахстанской области Министерства юстиции Республики Казахстан путем присоединения к Управлению юстиции города Семипалатинска Департамента юстиции Восточно-Казахстанской области Министерства юстиции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юстиции города Риддера Департамента юстиции Восточно-Казахстанской области Министерства юстиции Республики Казахстан путем присоединения к Управлению юстиции Шемонаихинского района Департамента юстиции Восточно-Казахстанской области Министерства юстиции Республики Казахстан.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юстиции Уланского района Департамента юстиции Восточно-Казахстанской области Министерства юстиции Республики Казахстан путем присоединения к Департаменту юстиции Восточно-Казахстанской области.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юстиции города Усть-Каменогорска Департамента юстиции Восточно-Казахстанской области Министерства юстиции Республики Казахстан путем присоединения к Департаменту юстиции Восточно-Казахстанской области.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юстиции Байзакского района Департамента юстиции Жамбылской области Министерства юстиции Республики Казахстан путем присоединения к Управлению юстиции Жамбылского района Департамента юстиции Жамбылской области Министерства юстиции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юстиции Жуалынского района Департамента юстиции Жамбылской области Министерства юстиции Республики Казахстан путем присоединения к Управлению юстиции Жамбылского района Департамента юстиции Жамбылской области Министерства юстиции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юстиции Кордайского района Департамента юстиции Жамбылской области Министерства юстиции Республики Казахстан путем присоединения к Управлению юстиции Шуского района Департамента юстиции Жамбылской области Министерства юстиции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юстиции Меркенского района Департамента юстиции Жамбылской области Министерства юстиции Республики Казахстан путем присоединения к Управлению юстиции района Т. Рыскулова Департамента юстиции Жамбылской области Министерства юстиции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юстиции Мойынкумского района Департамента юстиции Жамбылской области Министерства юстиции Республики Казахстан путем присоединения к Управлению юстиции Шуского района Департамента юстиции Жамбылской области Министерства юстиции Республики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юстиции Сарысуского района Департамента юстиции Жамбылской области Министерства юстиции Республики Казахстан путем присоединения к Управлению юстиции Таласского района Департамента юстиции Жамбылской области Министерства юстиции Республики Казахстан.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юстиции города Тараза Департамента юстиции Жамбылской области Министерства юстиции Республики Казахстан путем присоединения к Департаменту юстиции Жамбылской области.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юстиции Сырымского района Департамента юстиции Западно-Казахстанской области Министерства юстиции Республики Казахстан путем присоединения к Управлению юстиции Бурлинского района Департамента юстиции Западно-Казахстанской области Министерства юстиции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юстиции Жангалинского района Департамента юстиции Западно-Казахстанской области Министерства юстиции Республики Казахстан путем присоединения к Управлению юстиции Акжаикского района Департамента юстиции Западно-Казахстанской области Министерства юстиции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юстиции Жанибекского района Департамента юстиции Западно-Казахстанской области Министерства юстиции Республики Казахстан путем присоединения к Управлению юстиции Казталовского района Департамента юстиции Западно-Казахстанской области Министерства юстиции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юстиции Таскалинского района Департамента юстиции Западно-Казахстанской области Министерства юстиции Республики Казахстан путем присоединения к Управлению юстиции Зеленовского района Департамента юстиции Западно-Казахстанской области Министерства юстиции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юстиции Бокейординского района Департамента юстиции Западно-Казахстанской области Министерства юстиции Республики Казахстан путем присоединения к Управлению юстиции Казталовского района Департамента юстиции Западно-Казахстанской области Министерства юстиции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Управление юстиции Теректинского района Департамента юстиции Западно-Казахстанской области Министерства юстиции Республики Казахстан путем присоединения к Управлению юстиции Зеленовского района Департамента юстиции Западно-Казахстанской области Министерства юстиции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Управление юстиции Каратобинского района Департамента юстиции Западно-Казахстанской области Министерства юстиции Республики Казахстан путем присоединения к Управлению юстиции Бурлинского района Департамента юстиции Западно-Казахстанской области Министерства юстиции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Управление юстиции Чингирлауского района Департамента юстиции Западно-Казахстанской области Министерства юстиции Республики Казахстан путем присоединения к Управлению юстиции Бурлинского района Департамента юстиции Западно-Казахстанской области Министерства юстиции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Управление юстиции города Уральска Департамента юстиции Западно-Казахстанской области Министерства юстиции Республики Казахстан путем присоединения к Департаменту юстиции Западно-Казахстанской области.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Управление юстиции города Сарани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Управление юстиции города Шахтинска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Управление юстиции Абайского района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юстиции Бухаржырауского района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Управление юстиции Нуринского района Департамента юстиции Карагандинской области Министерства юстиции Республики Казахстан путем присоединения к Управлению юстиции города Темиртау Департамента юстиции Карагандинской области Министерства юстиции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Управление юстиции Осакаровского района Департамента юстиции Карагандинской области Министерства юстиции Республики Казахстан путем присоединения к Управлению юстиции города Темиртау Департамента юстиции Карагандинской области Министерства юстиции Республики Казахстан.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Управление юстиции Актогайского района Департамента юстиции Карагандинской области Министерства юстиции Республики Казахстан путем присоединения к Управлению юстиции города Балхаша Департамента юстиции Карагандинской области Министерства юстиции Республики Казахстан.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Управление юстиции Улытауского района Департамента юстиции Карагандинской области Министерства юстиции Республики Казахстан путем присоединения к Управлению юстиции города Жезказгана Департамента юстиции Карагандинской области Министерства юстиции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Управление юстиции Шетского района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Управление юстиции города Сатпаева Департамента юстиции Карагандинской области Министерства юстиции Республики Казахстан путем присоединения к Управлению юстиции города Жезказгана Департамента юстиции Карагандинской области Министерства юстиции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юстиции города Каражала Департамента юстиции Карагандинской области Министерства юстиции Республики Казахстан путем присоединения к Управлению юстиции Жанааркинского района Департамента юстиции Карагандинской области Министерства юстиции Республики Казахстан.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Управление юстиции города Караганды Департамента юстиции Карагандинской области Министерства юстиции Республики Казахстан путем присоединения к Департаменту юстиции Карагандинской области.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юстиции города Приозерска Департамента юстиции Карагандинской области Министерства юстиции Республики Казахстан путем присоединения к Управлению юстиции города Балхаша Департамента юстиции Карагандинской области Министерства юстиции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Управление юстиции Алтынсаринского района Департамента юстиции Костанайской области Министерства юстиции Республики Казахстан путем присоединения к Управлению юстиции Мендыкаринского района Департамента юстиции Костанайской области Министерства юстиции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Управление юстиции Амангельдинского района Департамента юстиции Костанайской области Министерства юстиции Республики Казахстан путем присоединения к Управлению юстиции города Аркалыка Департамента юстиции Костанайской области Министерства юстиции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Управление юстиции Денисовского района Департамента юстиции Костанайской области Министерства юстиции Республики Казахстан путем присоединения к Управлению юстиции Житикаринского района Департамента юстиции Костанайской области Министерства юстиции Республики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Управление юстиции Жангильдинского района Департамента юстиции Костанайской области Министерства юстиции Республики Казахстан путем присоединения к Управлению юстиции города Аркалыка Департамента юстиции Костанайской области Министерства юстиции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Управление юстиции Камыстинского района Департамента юстиции Костанайской области Министерства юстиции Республики Казахстан путем присоединения к Управлению юстиции Житикаринского района Департамента юстиции Костанайской области Министерства юстиции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юстиции Карабалыкского района Департамента юстиции Костанайской области Министерства юстиции Республики Казахстан путем присоединения к Управлению юстиции Мендыкаринского района Департамента юстиции Костанайской области Министерства юстиции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Управление юстиции Карасуского района Департамента юстиции Костанайской области Министерства юстиции Республики Казахстан путем присоединения к Управлению юстиции Аулиекольского района Департамента юстиции Костанайской области Министерства юстиции Республики Казахстан.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Управление юстиции Костанайского района Департамента юстиции Костанайской области Министерства юстиции Республики Казахстан путем присоединения к Департаменту юстиции Костанайской области.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Управление юстиции Наурзумского района Департамента юстиции Костанайской области Министерства юстиции Республики Казахстан путем присоединения к Управлению юстиции Аулиекольского района Департамента юстиции Костанайской области Министерства юстиции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Управление юстиции Сарыкольского района Департамента юстиции Костанайской области Министерства юстиции Республики Казахстан путем присоединения к Управлению юстиции Мендыкаринского района Департамента юстиции Костанайской области Министерства юстиции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юстиции Узункольского района Департамента юстиции Костанайской области Министерства юстиции Республики Казахстан путем присоединения к Управлению юстиции Мендыкаринского района Департамента юстиции Костанайской области Министерства юстиции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Управление юстиции Федоровского района Департамента юстиции Костанайской области Министерства юстиции Республики Казахстан путем присоединения к Управлению юстиции Мендыкаринского района Департамента юстиции Костанайской области Министерства юстиции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Управление юстиции города Лисаковска Департамента юстиции Костанайской области Министерства юстиции Республики Казахстан путем присоединения к Управлению юстиции Тарановского района Департамента юстиции Костанайской области Министерства юстиции Республики Казахстан.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Управление юстиции города Рудного Департамента юстиции Костанайской области Министерства юстиции Республики Казахстан путем присоединения к Управлению юстиции Тарановского района Департамента юстиции Костанайской области Министерства юстиции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Управление юстиции города Костаная Департамента юстиции Костанайской области Министерства юстиции Республики Казахстан путем присоединения к Департаменту юстиции Костанайской области.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Управление юстиции Казалинского района Департамента юстиции Кызылординской области Министерства юстиции Республики Казахстан путем присоединения к Управлению юстиции Аральского района Департамента юстиции Кызылординской области Министерства юстиции Республики Казахстан.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Управление юстиции Жалагашского района Департамента юстиции Кызылординской области Министерства юстиции Республики Казахстан путем присоединения к Управлению юстиции Кармакшинского района Департамента юстиции Кызылординской области Министерства юстиции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Управление юстиции Сырдарьинского района Департамента юстиции Кызылординской области Министерства юстиции Республики Казахстан путем присоединения к Управлению юстиции Кармакшинского района Департамента юстиции Кызылординской области Министерства юстиции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Управление юстиции Шиелийского района Департамента юстиции Кызылординской области Министерства юстиции Республики Казахстан путем присоединения к Управлению юстиции Жанакорганского района Департамента юстиции Кызылординской области Министерства юстиции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Управление юстиции города Байконыра Департамента юстиции Кызылординской области Министерства юстиции Республики Казахстан путем присоединения к Управлению юстиции Кармакшинского района Департамента юстиции Кызылординской области Министерства юстиции Республики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Управление юстиции города Кызылорды Департамента юстиции Кызылординской области Министерства юстиции Республики Казахстан путем прсиоединения к Департаменту юстиции Кызылординской области.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Управление юстиции Тупкараганского района Департамента юстиции Мангистауской области Министерства юстиции Республики Казахстан путем присоединения к Управлению юстиции Мангистауского района Департамента юстиции Мангистауской области Министерства юстиции Республики Казахстан.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Управление юстиции Каракиянского района Департамента юстиции Мангистауской области Министерства юстиции Республики Казахстан путем присоединения к Управлению юстиции города Жанаозена Департамента юстиции Мангистауской области Министерства юстиции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Управление юстиции Мунайлинского района Департамента юстиции Мангистауской области Министерства юстиции Республики Казахстан путем присоединения к Департаменту юстиции Мангистауской области.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юстиции города Актау Департамента юстиции Мангистауской области Министерства юстиции Республики Казахстан путем присоединения к Департаменту юстиции Мангистауской области.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Управление юстиции Баянаульского района Департамента юстиции Павлодарской области Министерства юстиции Республики Казахстан путем присоединения к Управлению юстиции города Экибастуза Департамента юстиции Павлодарской области Министерства юстиции Республики Казахстан.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Управление юстиции Железинского района Департамента юстиции Павлодарской области Министерства юстиции Республики Казахстан путем присоединения к Управлению юстиции Качирского района Департамента юстиции Павлодарской области Министерства юстиции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Управление юстиции Иртышского района Департамента юстиции Павлодарской области Министерства юстиции Республики Казахстан путем присоединения к Управлению юстиции Актогайского района Департамента юстиции Павлодарской области Министерства юстиции Республики Казахстан.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юстиции Лебяжинского района Департамента юстиции Павлодарской области Министерства юстиции Республики Казахстан путем присоединения к Управлению юстиции города Аксу Департамента юстиции Павлодарской области Министерства юстиции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юстиции Майского района Департамента юстиции Павлодарской области Министерства юстиции Республики Казахстан путем присоединения к Управлению юстиции города Аксу Департамента юстиции Павлодарской области Министерства юстиции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Управление юстиции Павлодарского района Департамента юстиции Павлодарской области Министерства юстиции Республики Казахстан путем присоединения к Департаменту юстиции Павлодарской области.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Управление юстиции Успенского района Департамента юстиции Павлодарской области Министерства юстиции Республики Казахстан путем присоединения к Департаменту юстиции Павлодарской области.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Управление юстиции Щербактинского района Департамента юстиции Павлодарской области Министерства юстиции Республики Казахстан путем присоединения к Департаменту юстиции Павлодарской области.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Управление юстиции города Павлодара Департамента юстиции Павлодарской области Министерства юстиции Республики Казахстан путем присоединения к Департаменту юстиции Павлодарской области.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Управление юстиции Аккайынского района Департамента юстиции Северо-Казахстанской области Министерства юстиции Республики Казахстан путем присоединения к Управлению юстиции Кызылжарского района Департамента юстиции Северо-Казахстанской области Министерства юстиции Республики Казахстан.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юстиции Айыртауского района Департамента юстиции Северо-Казахстанской области Министерства юстиции Республики Казахстан путем присоединения к Управлению юстиции района имени Габита Мусрепова Департамента юстиции Северо-Казахстанской области Министерства юстиции Республики Казахстан.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Управление юстиции Акжарского района Департамента юстиции Северо-Казахстанской области Министерства юстиции Республики Казахстан путем присоединения к Управлению юстиции Тайыншинского района Департамента юстиции Северо-Казахстанской области Министерства юстиции Республики Казахстан.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Управление юстиции района Магжана Жумабаева Департамента юстиции Северо-Казахстанской области Министерства юстиции Республики Казахстан путем присоединения к Управлению юстиции Кызылжарского района Департамента юстиции Северо-Казахстанской области Министерства юстиции Республики Казахстан.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Управление юстиции Есильского района Департамента юстиции Северо-Казахстанской области Министерства юстиции Республики Казахстан путем присоединения к Управлению юстиции района имени Шал акына Департамента юстиции Северо-Казахстанской области Министерства юстиции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Управление юстиции Жамбылского района Департамента юстиции Северо-Казахстанской области Министерства юстиции Республики Казахстан путем присоединения к Управлению юстиции Кызылжарского района Департамента юстиции Северо-Казахстанской области Министерства юстиции Республики Казахстан.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Управление юстиции Мамлютского района Департамента юстиции Северо-Казахстанской области Министерства юстиции Республики Казахстан путем присоединения к Управлению юстиции Кызылжарского района Департамента юстиции Северо-Казахстанской области Министерства юстиции Республики Казахстан.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Управление юстиции Тимирязевского района Департамента юстиции Северо-Казахстанской области Министерства юстиции Республики Казахстан путем присоединения к Управлению юстиции района имени Шал акына Департамента юстиции Северо-Казахстанской области Министерства юстиции Республики Казахстан.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Управление юстиции Уалихановского района Департамента юстиции Северо-Казахстанской области Министерства юстиции Республики Казахстан путем присоединения к Управлению юстиции Тайыншинского района Департамента юстиции Северо-Казахстанской области Министерства юстиции Республики Казахстан.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Управление юстиции города Петропавловска Департамента юстиции Северо-Казахстанской области Министерства юстиции Республики Казахстан путем присоединения к Департаменту юстиции Северо-Казахстанской области.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Управление юстиции города Арыса Департамента юстиции Туркестанской области Министерства юстиции Республики Казахстан путем присоединения к Управлению юстиции Ордабасинского района Департамента юстиции Туркестанской области Министерства юстиции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Управление юстиции города Туркестана Департамента юстиции Туркестанской области Министерства юстиции Республики Казахстан путем присоединения к Департаменту юстиции Туркестанской области.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Управление юстиции Байдибекского района Департамента юстиции Туркестанской области Министерства юстиции Республики Казахстан путем присоединения к Управлению юстиции Ордабасинского района Департамента юстиции Туркестанской области Министерства юстиции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юстиции Казыгуртского района Департамента юстиции Туркестанской области Министерства юстиции Республики Казахстан путем присоединения к Управлению юстиции Сарыагашского района Департамента юстиции Туркестанской области Министерства юстиции Республики Казахстан.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юстиции Мактааральского района Департамента юстиции Туркестанской области Министерства юстиции Республики Казахстан путем присоединения к Управлению юстиции Жетысайского района Департамента юстиции Туркестанской области Министерства юстиции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Управление юстиции Отрарского района Департамента юстиции Туркестанской области Министерства юстиции Республики Казахстан путем присоединения к Управлению юстиции Ордабасинского района Департамента юстиции Туркестанской области Министерства юстиции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юстиции Келесского района Департамента юстиции Туркестанской области Министерства юстиции Республики Казахстан путем присоединения к Управлению юстиции Сарыагашского района Департамента юстиции Туркестанской области Министерства юстиции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юстиции Созакского района Департамента юстиции Туркестанской области Министерства юстиции Республики Казахстан путем присоединения к Управлению юстиции города Кентау Департамента юстиции Туркестанской области Министерства юстиции Республики Казахстан.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юстиции Толебийского района Департамента юстиции Туркестанской области Министерства юстиции Республики Казахстан путем присоединения к Управлению юстиции Сайрамского района Департамента юстиции Туркестанской области Министерства юстиции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Управление юстиции Тюлькубасского района Департамента юстиции Туркестанской области Министерства юстиции Республики Казахстан путем присоединения к Управлению юстиции Сайрамского района Департамента юстиции Туркестанской области Министерства юстиции Республики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Управление юстиции Шардаринского района Департамента юстиции Туркестанской области Министерства юстиции Республики Казахстан путем присоединения к Управлению юстиции Жетысайского района Департамента юстиции Туркестанской области Министерства юстиции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Управление юстиции Аль-Фарабийского района Департамента юстиции города Шымкент Министерства юстиции Республики Казахстан путем присоединения к Департаменту юстиции города Шымкент Министерства юстиции Республики Казахстан.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Управление юстиции Енбекшинского района Департамента юстиции города Шымкент Министерства юстиции Республики Казахстан путем присоединения к Департаменту юстиции города Шымкент Министерства юстиции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Управление юстиции Абайского района Департамента юстиции города Шымкент Министерства юстиции Республики Казахстан путем присоединения к Департаменту юстиции города Шымкент Министерства юстиции Республики Казахстан.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Управление юстиции Каратауского района Департамента юстиции города Шымкент Министерства юстиции Республики Казахстан путем присоединения к Департаменту юстиции города Шымкент Министерства юстиции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Управление юстиции района "Алматы" Департамента юстиции города Нур-Султана Министерства юстиции Республики Казахстан путем присоединения к Департаменту юстиции города Нур-Султана Министерства юстиции Республики Казахстан.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юстиции района "Сарыарка" Департамента юстиции города Нур-Султана Министерства юстиции Республики Казахстан путем присоединения к Департаменту юстиции города Нур-Султана Министерства юстиции Республики Казахстан.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Управление юстиции района "Есиль" Департамента юстиции города Нур-Султана Министерства юстиции Республики Казахстан путем присоединения к Департаменту юстиции города Нур-Султана Министерства юстиции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Управление юстиции района "Байқоңыр" Департамента юстиции города Нур-Султана Министерства юстиции Республики Казахстан путем присоединения к Департаменту юстиции города Нур-Султана Министерства юстиции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Управление юстиции Алмалинского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Управление юстиции Ауэзовского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Управление юстиции Бостандыкского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юстиции Жетысуского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Управление юстиции Медеуского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Управление юстиции Турксибского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юстиции Алатауского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Управление юстиции Наурызбайского района Департамента юстиции города Алматы Министерства юстиции Республики Казахстан путем присоединения к Департаменту юстиции города Алматы Министерства юстиции Республики Казахстан.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1048</w:t>
            </w:r>
          </w:p>
        </w:tc>
      </w:tr>
    </w:tbl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Министерства юстиции Республики Казахстан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юстиции Аккольского района Департамента юстиции Акмолинской области Министерства юстиции Республики Казахстан в Аккольское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юстиции Есильского района Департамента юстиции Акмолинской области Министерства юстиции Республики Казахстан в Есильское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юстиции Целиноградского района Департамента юстиции Акмолинской области Министерства юстиции Республики Казахстан в Целиноградское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юстиции Щучинского района Департамента юстиции Акмолинской области Министерства юстиции Республики Казахстан в Бурабайское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юстиции Аксуского района Департамента юстиции Алматинской области Министерства юстиции Республики Казахстан в Аксуское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юстиции Енбикшиказахского района Департамента юстиции Алматинской области Министерства юстиции Республики Казахстан в Енбекшиказахское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юстиции Карасайского района Департамента юстиции Алматинской области Министерства юстиции Республики Казахстан в Карасайское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юстиции Панфиловского района Департамента юстиции Алматинской области Министерства юстиции Республики Казахстан в Панфиловское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юстиции города Капшагая Департамента юстиции Алматинской области Министерства юстиции Республики Казахстан в межрайонное управление юстиции города Капшагая Департамента юстиции Алматинской области Министерства юстиции Республики Казахстан.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юстиции города Текели Департамента юстиции Алматинской области Министерства юстиции Республики Казахстан в межрайонное управление юстиции города Текели Департамента юстиции Алматинской области Министерства юстиции Республики Казахстан.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юстиции Мугалжарского района Департамента юстиции Актюбинской области Министерства юстиции Республики Казахстан в Мугалжарское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юстиции Уилского района Департамента юстиции Актюбинской области Министерства юстиции Республики Казахстан в Уилское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юстиции Хромтауского района Департамента юстиции Актюбинской области Министерства юстиции Республики Казахстан в Хромтауское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юстиции Шалкарского района Департамента юстиции Актюбинской области Министерства юстиции Республики Казахстан в Шалкарское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юстиции Жылыойского района Департамента юстиции Атырауской области Министерства юстиции Республики Казахстан в Жылыойское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юстиции Махамбетского района Департамента юстиции Атырауской области Министерства юстиции Республики Казахстан в Махамбетское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юстиции Курмангазинского района Департамента юстиции Атырауской области Министерства юстиции Республики Казахстан в Курмангазинское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юстиции Зырьяновского района Департамента юстиции Восточно-Казахстанской области Министерства юстиции Республики Казахстан в Алтайское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юстиции города Семипалатинска Департамента юстиции Восточно-Казахстанской области Министерства юстиции Республики Казахстан в межрайонное управление юстиции города Семей Департамента юстиции Восточно-Казахстанской области Министерства юстиции Республики Казахстан.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юстиции Тарбагатайского района Департамента юстиции Восточно-Казахстанской области Министерства юстиции Республики Казахстан в Тарбагатайское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юстиции Урджарского района Департамента юстиции Восточно-Казахстанской области Министерства юстиции Республики Казахстан Урджарское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юстиции Шемонаихинского района Департамента юстиции Восточно-Казахстанской области Министерства юстиции Республики Казахстан в Шемонаихинское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юстиции Жамбылского района Департамента юстиции Жамбылской области Министерства юстиции Республики Казахстан в Жамбылское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юстиции района Т. Рыскулова Департамента юстиции Жамбылской области Министерства юстиции Республики Казахстан в Т. Рыскуловское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юстиции Таласского района Департамента юстиции Жамбылской области Министерства юстиции Республики Казахстан в Таласское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юстиции Шуского района Департамента юстиции Жамбылской области Министерства юстиции Республики Казахстан в Шуское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Управление юстиции Акжаикского района Департамента юстиции Западно-Казахстанской области Министерства юстиции Республики Казахстан в Акжаикское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юстиции Бурлинского района Департамента юстиции Западно-Казахстанской области Министерства юстиции Республики Казахстан в Бурлинское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юстиции Зеленовского района Департамента юстиции Западно-Казахстанской области Министерства юстиции Республики Казахстан в межрайонное управление юстиции района "Бәйтерек" Департамента юстиции Западно-Казахстанской области Министерства юстиции Республики Казахстан.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Управление юстиции Казталовского района Департамента юстиции Западно-Казахстанской области Министерства юстиции Республики Казахстан в Казталовское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юстиции города Темиртау Департамента юстиции Карагандинской области Министерства юстиции Республики Казахстан в межрайонное управление юстиции города Темиртау Департамента юстиции Карагандинской области Министерства юстиции Республики Казахстан.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юстиции города Балхаша Департамента юстиции Карагандинской области Министерства юстиции Республики Казахстан в межрайонное управление юстиции города Балхаша Департамента юстиции Карагандинской области Министерства юстиции Республики Казахстан.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юстиции Жанааркинского района Департамента юстиции Карагандинской области Министерства юстиции Республики Казахстан в Жанааркинское межрайонное управление юстиции Департамента юстиции Карагандинской области Министерства юстиции Республики Казахстан.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юстиции города Жезказгана Департамента юстиции Карагандинской области Министерства юстиции Республики Казахстан в межрайонное управление юстиции города Жезказгана Департамента юстиции Карагандинской области Министерства юстиции Республики Казахстан.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юстиции Аулиекольского района Департамента юстиции Костанайской области Министерства юстиции Республики Казахстан в Аулиекольское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юстиции Житикаринского района Департамента юстиции Костанайской области Министерства юстиции Республики Казахстан в Житикаринское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юстиции Мендыкаринского района Департамента юстиции Костанайской области Министерства юстиции Республики Казахстан в Мендыкаринское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юстиции Тарановского района Департамента юстиции Костанайской области Министерства юстиции Республики Казахстан в Тарановское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юстиции города Аркалыка Департамента юстиции Костанайской области Министерства юстиции Республики Казахстан в межрайонное управление юстиции города Аркалыка Департамента юстиции Костанайской области Министерства юстиции Республики Казахстан.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юстиции Аральского района Департамента юстиции Кызылординской области Министерства юстиции Республики Казахстан в Аральское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юстиции Кармакшинского района Департамента юстиции Кызылординской области Министерства юстиции Республики Казахстан в Кармакшинское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юстиции Жанакорганского района Департамента юстиции Кызылординской области Министерства юстиции Республики Казахстан в Жанакорганское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юстиции города Жанаозена Департамента юстиции Мангистауской области Министерства юстиции Республики Казахстан в межрайонное управление юстиции города Жанаозена Департамента юстиции Мангистауской области Министерства юстиции Республики Казахстан.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юстиции Мангистауского района Департамента юстиции Мангистауской области Министерства юстиции Республики Казахстан в Мангистауское межрайонное управление юстиции Департамента юстиции Мангистауской области Министерства юстиции Республики Казахстан.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юстиции города Аксу Департамента юстиции Павлодарской области Министерства юстиции Республики Казахстан в межрайонное управление юстиции города Аксу Департамента юстиции Павлодарской области Министерства юстиции Республики Казахстан.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юстиции Актогайского района Департамента юстиции Павлодарской области Министерства юстиции Республики Казахстан в Актогайское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юстиции Качирского района Департамента юстиции Павлодарской области Министерства юстиции Республики Казахстан в Теренкольское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юстиции города Экибастуза Департамента юстиции Павлодарской области Министерства юстиции Республики Казахстан в межрайонное управление юстиции города Экибастуза Департамента юстиции Павлодарской области Министерства юстиции Республики Казахстан.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юстиции Кызылжарского района Департамента юстиции Северо-Казахстанской области Министерства юстиции Республики Казахстан в Кызылжарское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юстиции района имени Шал акына Департамента юстиции Северо-Казахстанской области Министерства юстиции Республики Казахстан в межрайонное управление юстиции имени Шал акына Департамента юстиции Северо-Казахстанской области Министерства юстиции Республики Казахстан.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юстиции Тайыншинского района Департамента юстиции Северо-Казахстанской области Министерства юстиции Республики Казахстан в Тайыншинское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юстиции района имени Габита Мусрепова Департамента юстиции Северо-Казахстанской области Министерства юстиции Республики Казахстан в межрайонное управление юстиции имени Габита Мусрепова Департамента юстиции Северо-Казахстанской области Министерства юстиции Республики Казахстан.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юстиции города Кентау Департамента юстиции Туркестанской области Министерства юстиции Республики Казахстан в межрайонное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юстиции Жетысайского района Департамента юстиции Туркестанской области Министерства юстиции Республики Казахстан в Жетысайское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юстиции Ордабасинского района Департамента юстиции Туркестанской области Министерства юстиции Республики Казахстан в Ордабасинское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юстиции Сайрамского района Департамента юстиции Туркестанской области Министерства юстиции Республики Казахстан в Сайрамское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юстиции Сарыагашского района Департамента юстиции Туркестанской области Министерства юстиции Республики Казахстан в Сарыагашское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1048</w:t>
            </w:r>
          </w:p>
        </w:tc>
      </w:tr>
    </w:tbl>
    <w:bookmarkStart w:name="z23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юстиции Акмолинской области Министерства юстиции Республики Казахстан.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юстиции Актюбинской области Министерства юстиции Республики Казахстан.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юстиции Алматинской области Министерства юстиции Республики Казахстан.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юстиции Атырауской области Министерства юстиции Республики Казахстан.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юстиции Восточно-Казахстанской области Министерства юстиции Республики Казахстан.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юстиции Жамбылской области Министерства юстиции Республики Казахстан.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юстиции Западно-Казахстанской области Министерства юстиции Республики Казахстан.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юстиции Карагандинской области Министерства юстиции Республики Казахстан.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юстиции Кызылординской области Министерства юстиции Республики Казахстан.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юстиции Костанайской области Министерства юстиции Республики Казахстан.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юстиции Мангистауской области Министерства юстиции Республики Казахстан.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юстиции Павлодарской области Министерства юстиции Республики Казахстан.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юстиции Северо-Казахстанской области Министерства юстиции Республики Казахстан.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юстиции Туркестанской области Министерства юстиции Республики Казахстан.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юстиции города Нур-Султана Министерства юстиции Республики Казахстан.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юстиции города Алматы Министерства юстиции Республики Казахстан.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юстиции города Шымкент Министерства юстиции Республики Казахстан.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Аккольское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Есильское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Целиноградское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Бурабайское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Аксуское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Енбекшиказахское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Карасайское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Панфиловское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Межрайонное управление юстиции города Капшагая Департамента юстиции Алматинской области Министерства юстиции Республики Казахстан.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Межрайонное управление юстиции города Текели Департамента юстиции Алматинской области Министерства юстиции Республики Казахстан.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Мугалжарское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Уилское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Хромтауское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Шалкарское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Жылыойское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Махамбетское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Курмангазинское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Межрайонное управление юстиции города Семей Департамента юстиции Восточно-Казахстанской области Министерства юстиции Республики Казахстан.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Тарбагатайское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Урджарское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Шемонаихинское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Жамбылское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Т. Рыскуловское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Таласское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Шуское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Акжаикское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Бурлинское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Межрайонное управление юстиции района "Бәйтерек" Департамента юстиции Западно-Казахстанской области Министерства юстиции Республики Казахстан.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Казталовское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Межрайонное управление юстиции города Темиртау Департамента юстиции Карагандинской области Министерства юстиции Республики Казахстан.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юстиции Каркаралинского района Департамента юстиции Карагандинской области Министерства юстиции Республики Казахстан.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Межрайонное управление юстиции города Балхаша Департамента юстиции Карагандинской области Министерства юстиции Республики Казахстан.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Жанааркинское межрайонное управление юстиции Департамента юстиции Карагандинской области Министерства юстиции Республики Казахстан.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Межрайонное управление юстиции города Жезказгана Департамента юстиции Карагандинской области Министерства юстиции Республики Казахстан.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Аулиекольское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Житикаринское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Мендыкаринское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Тарановское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Межрайонное управление юстиции города Аркалыка Департамента юстиции Костанайской области Министерства юстиции Республики Казахстан.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Аральское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Кармакшинское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Жанакорганское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Межрайонное управление юстиции города Жанаозена Департамента юстиции Мангистауской области Министерства юстиции Республики Казахстан.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юстиции Бейнеуского района Департамента юстиции Мангистауской области Министерства юстиции Республики Казахстан.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Мангистауское межрайонное управление юстиции Департамента юстиции Мангистауской области Министерства юстиции Республики Казахстан.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Межрайонное управление юстиции города Аксу Департамента юстиции Павлодарской области Министерства юстиции Республики Казахстан.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Актогайское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Теренкольское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Межрайонное управление юстиции города Экибастуза Департамента юстиции Павлодарской области Министерства юстиции Республики Казахстан.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Кызылжарское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Межрайонное управление юстиции имени Шал акына Департамента юстиции Северо-Казахстанской области Министерства юстиции Республики Казахстан.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Тайыншинское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Межрайонное управление юстиции имени Габита Мусрепова Департамента юстиции Северо-Казахстанской области Министерства юстиции Республики Казахстан.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Межрайонное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Жетысайское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Ордабасинское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Сайрамское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Сарыагашское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3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