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d26b" w14:textId="26b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Туркестанской области до 2024 года,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Туркестанской области до 2024 года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 является преимущественно аграрным регионом. Область производит 12,5 % всей сельскохозяйственной продукции республики, 100 % всего выращиваемого в Казахстане хлопка, 72,5 % – винограда, 60 % – бахчи. На область приходится 80 % всех тепличных хозяйств республики.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валового регионального продукта (далее – ВРП) Южно-Казахстанской области за 2017 год (расчетные данные) по республике составил 2,9 %. Более 50 % промышленной продукции приходилось на город Шымкент, который сейчас получил статус города республиканского значения, в связи с чем в Туркестанской области наблюдается спад промышленного производства. На снижение объемов промышленности повлияло уменьшение объемов ураноперерабатывающих компаний Туркестанской области (товарищества с ограниченной ответственностью "Қаратау", "Орталық" добывающее предприятие", "Совместное предприятие "Южная горно-химическая компания", "Совместное предприятие Заречное", "Совместное предприятие Инкай", "АППАК" акционерное общество "Совместное предприятие Катко"). Доля уранодобывающих предприятий в индексе физического объема промышленности составляет более 46 %, доля металлургии в промышленности – 12 % (товарищество с ограниченной ответственностью "Қаратау", товарищество с ограниченной ответственностью "Совместное предприятие "Южная горно-химическая компания", товарищество с ограниченной ответственностью "КАЗАТОМПРОМ-SAURAN"). В целях стабилизации цен на мировом урановом рынке Министерство энергетики Республики Казахстан предусматривает ежегодно снижение объемов добычи урана на 10 %. Это в свою очередь отрицательно влияет на объем промышленной продукции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Туркестанской области происходит снижение производства обрабатывающей промышленности (за январь – июнь 2018 года) из-за уменьшения объемов в металлургической промышленности (97,7 %), машиностроении (73,9 %), производстве напитков (82,4 %), резиновых и пластмассовых изделий (78,9 %).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область обладает большим потенциалом развития сельского хозяйства, сильны позиции по развитию животноводства. Перспективное развитие региона будет базироваться на дальнейшем укреплении высокого потенциала сельского хозяйства на основе его аграрно-индустриальной диверсификации.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является важным транспортным узлом, имеющим возможность стать крупным торгово-логистическим центром.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является одной из приоритетных отраслей экономики Туркестанской области. На сегодня в области насчитываются свыше 1 000 историко-культурных наследий и 4 особо охраняемых природных территорий.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туризма ежегодно растет количество туристов, посещающих область. Так, за последние 3 года число туристов выросло на 25 %, количество объектов размещения составляет 131 единицу.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модернизации, повышения привлекательности для потенциальных инвесторов разработан Комплексный план социально-экономического развития Туркестанской области до 2024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состоит из 148 организационных и реализационных мероприятий.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5705"/>
        <w:gridCol w:w="447"/>
        <w:gridCol w:w="1863"/>
        <w:gridCol w:w="174"/>
        <w:gridCol w:w="920"/>
        <w:gridCol w:w="1629"/>
        <w:gridCol w:w="373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расходы* (млн. тенге)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І. Строительство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здания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акимата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управлений акимата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территориальных департаментов центральных государственных органов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областной прокуратуры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1 департамента КНБ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2 департамента КНБ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3 департамента КНБ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4 департамента КНБ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Агентства Республики Казахстан по противодействию коррупции (Антикоррупционная служба) по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43 114,0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частных застройщиков***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20 234,0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арендного жилья без выкупа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221 047,0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Инженерно-коммуникационная инфраструктура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административным, общественно-культурным зданиям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инженерных сетей к международному аэропорту города Туркестан (сети связи, электроснабжения, канализационное очистное сооружение)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125 705,0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по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74 528,0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газоснабжения по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60 305,0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110/35/10 кВ "Солтүстік" мощностью 2х25 МВА с линией электропередачи 110 кВ по Кызылординской трассе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закольцевания проектируемых подстанций 110 кВ с существующими сетями 110 кВ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 селе Шубарсу (2-очередь), с/о Шубарсу Ордабасинского района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220/110/10 кВ "Бадам" в Ордабасинском районе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110 кВ от подстанции "Бадам" в Ордабасинском районе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высоковольтных электрических линий от подстанции 220/110/10 кВ "Қызыласкер" для электроснабжения Сарыагашского, Мактаральского и Шардаринского районов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ПС 220/110/10 кВ "Кызыласкер" в Сарыагашском районе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опорной подстанции 220/110/10 кВ "Орталық" мощностью 2х125 МВА вблизи города Туркестана***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110/10 кВ "Яссы" мощностью 2х40 МВА с линией электропередачи 110 кВ в микрорайоне "Отырар" города Туркестана***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39 884,0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города Кентау (2-очередь)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ТЭЦ-5 в городе Кентау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государственного коммунального предприятия "Туркестан Жылу" в городе Туркестане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парогазовой установки мощностью 50 МВт с котлом-утилизатором мощностью 60 Гкал/ч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54 670,0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жилых домов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в городах Туркестане и Кентау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1 574,0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Образование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микрорайоне Отырар города Туркестана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"Дарын" на 700 мест с общежитием на 500 мест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"Назарбаев интеллектуальная школа"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по Туркестанской области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музыкальной школы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30 892,0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Здравоохранение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 областного медицинского центра на 630 коек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 на 190 коек городской детской больницы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противотуберкулезного диспансера на 350 коек в Ордабасинском районе***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психического здоровья на 600 коек в городе Туркестане (с центром временной адаптации и детоксикации на 20 коек)***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симуляционного центра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стоматологической поликлиники на 300 посещений в смену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 по профилактике и борьбе со СПИД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скорой медицинской помощи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по Туркестанской области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перинатального центра на 240 коек при районной больнице в городе Сарыагаш Сарыагашского района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при районной больнице в городе Сарыагаш Сарыагашского района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Арысь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131 076,0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Социальная защита населения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взрослых-инвалидов на 200 мест в городе Кентау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2 343,0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Культура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драматического театра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"Конгресс-центр"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научно-универсальной библиотеки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Ходжа Ахмет Ясауи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"Ұлы дала елі" (центр "Тюрского мира", культурно-исторический центр "Ханы и бии Казахстана")***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амфитеатра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мавзолеев "Ходжа Ахмета Ясауи" и "Рабия Султан Бегим", крепостной стены цитадели***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исторических объектов городище Культобе***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территории музея-заповедника "Азрет Султан" (88,7 га)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вневедомственной экспертизы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мавзолея "Азрет Султан"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59 567,0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VIІ. Спорт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спортивной школы-интерната для одаренных детей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высшего спортивного мастерства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врачебно-физкультурного диспансера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с бассейном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стадиона на 7 000 мест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олимпийского резерва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общежития на 100 мест к школе олимпийского резерва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специализированной детско-юношеской спортивной школы олимпийского резерва имени А.Нурмаханова в Туркестане и строительство дополнительного здания на 320 мест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центра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27 095,0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"Туркестан-Кентау" протяженностью 26 км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обходов городов Шымкента и Сарыагаша (150 км)***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"Туркестан-Шаульдер" протяженностью 70 км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МИИР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дорог областного и районного значения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10 949,0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улиц города Туркестана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инженерных сетей к международному аэропорту (дорога к аэропорту с-0 до 16,3 км)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Международного аэропорта в городе Туркестане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выбор месторасположения аэропорта с учетом развития генерального плана города Туркестана и разработка ТЭО и ПСД;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2-этап: строительство международного аэропорта в городе Туркестане с техническим оснащением производственной деятельности***</w:t>
            </w:r>
          </w:p>
          <w:bookmarkEnd w:id="13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МИИР,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 (30 км)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дороги к городу Туркестан со стороны города Кентау (24 км)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в направлении "Туркестан-Кентау", протяженностью 26 км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железнодорожного вокзала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МИИР, АО "НК "КТЖ"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автовокзала в северной части города Туркестана***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автовокзала в южной части города Туркестана***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510 268,0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Обеспечение общественного правопорядка и гражданской защиты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по типовому проекту на 470 человек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оперативного управления Департамента полиции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поликлиники на 100 посещений в смену Департамента полиции Туркестанской области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военного городка для Национальной гвардии Республики Казахстан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пожарного депо на 4 автомобиля в городе Туркестане (037 квартал)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(на выезде из города Туркестана в город Кентау)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(по трассе Туркестан-Шауельдер)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Кызыласкер, сельского округа Актобе Келесского района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Шубарсу Ордабасинского района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запасного пункта управления акима Туркестанской области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загородного запасного пункта управления акима Туркестанской области (на расстоянии от 20 до 100 км от города Туркестана)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департамента уголовно-исполнительной системы по Туркестанской области Комитета уголовно-исполнительной системы МВД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500 мест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специального приемника для арестованных лиц на 50 мест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оповещения: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оборудованием централизованного управления системы оповещения области для зданий Департамента по чрезвычайным ситуациям Туркестанской области Комитета по чрезвычайным ситуациям МВД;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дооснащение областной системы оповещения оконченными сирено-речевыми устройствами для Туркестанской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средствами связи для Департамента по чрезвычайным ситуациям Туркестанской области Комитета по чрезвычайным ситуациям МВД;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оборудованием связи, ретрансляторами для Департамента по чрезвычайным ситуациям Туркестанской области Комитета по чрезвычайным ситуациям МВД</w:t>
            </w:r>
          </w:p>
          <w:bookmarkEnd w:id="14"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30 228,0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Сельское хозяйство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продовольственного пояса вокруг города Туркестана на 11000 га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машинного канала из реки Сырдарья для подпитки Арыс-Туркестанского магистрального канала с целью повышения водообеспеченности орошаемых земель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Кенсай-Коскорган-2 в сельском округе Орынгай города Кентау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работоспособности вертикальной скважины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Туркестанского магистрального канала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сбросного канала в реке Шага города Туркестана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мероприятий по возрождению Шошкакольской озерной системы в городе Туркестане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69 108,0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XІ. Предпринимательство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территорий индустриальной зоны в городе Туркестане на 310 га и подведение инфраструктуры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на территории Промышленной зоны СЭЗ "TURKISTAN"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подъездных железнодорожных путей ТОО "Standard petroleum &amp; CO" на станции Бадам Ордабаcинского района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внешнего электроснабжения для торгово-развлекательного центра с гостиницей по проспекту Б.Саттарханова б/н, городе Туркестане Туркестанской области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20 133,0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XІI. Туризм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туристско-рекреационного центра "Каскасу"**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горной инфраструктуры туристско-рекреационного центра "Каскасу"**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"Центра паломников" в "Национальный центр традиционных ремесленников Великого шелкового пути" в городе Туркестане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Туркестан в Туркестанской области (1-очередь)***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Туркестан" в Туркестанской области (2-очередь)**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туристско-рекреационной зоне Шошкаколь в Туркестанской области**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12 107,0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XІIІ. Прочие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Первого Президента РК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оценки состояния окружающей среды и здоровья населения города Кентау и прилегающих к нему населенных пунктов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Толеби и Бирлик протяженностью 7,5 км в городе Ленгер Толебийского района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музыкальных фонтанов***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бракосочетания***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восточной бани***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площади "Нур-Султан"***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медиа-центра***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парка с аттракционами***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колледжа туристического направления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цифрового офиса***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"Smart City" и проведение сетей связи***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обслуживания населения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зеленого пояса вокруг города Туркестан (северо-западное направление вдоль реки Карашык, питомник и юго-западное направление)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дендропарка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по улице Б.Саттарханова в городе Туркестане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"Жибек жолы инвест"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"Жибек жолы инвест"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"Halyk bank"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"Forte bank"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"Нур-Алем"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Бизнес-центр "YDA"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Бизнес-центр "Базис-А"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туристического комплекса "Караван сарай"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гостиничного комплекса "Rixos Khadisha Turkistan"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"DATA LLP" в городе Туркестане***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"BI Group"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мечети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фитнес клуба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"Innovation Central Asia"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"Hampton by Hilton" в городе Туркестане***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185 918,0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1707"/>
        <w:gridCol w:w="1707"/>
        <w:gridCol w:w="1707"/>
        <w:gridCol w:w="1707"/>
        <w:gridCol w:w="1707"/>
        <w:gridCol w:w="1513"/>
        <w:gridCol w:w="2000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год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103 765,0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213 159,0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164 084,0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114 597,0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58 175,0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51 252,0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705 032,0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35 872,0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68 797,0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34 011,0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21 221,0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12 222,0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10 932,0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183 055,0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инвестиции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60 077,0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137 156,0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67 956,0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74 639,0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35 676,0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32 548,0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408 052,0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84 041,0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130 968,0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115 656,0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72 258,0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403 423,0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200 214,0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503 153,0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397 019,0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326 113,0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178 331,0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94 732,0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1 699 562,0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Туркестанской области необходимой документации в соответствии с бюджетным законодательством;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расходы планируется рассмотреть после принятия проекта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туристской деятельности" в части дополнения в понятийном аппарате "туристская инфраструктура";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объемы расходов по мероприятиям, финансируемым за счет частных инвестиций и средств государственно-частного партнерства, будут уточняться по ходу строительства объектов.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реализации Комплексного плана ожидаются следующие результаты: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Валовой региональный продукт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Прогнозируется, что к 2024 году ВРП области в реальном выражении увеличится в 1,7 раза в сравнении с 2017 годом или в номинальном выражении с 1 540,1 млрд. до 2 552 млрд. тенге. В структуре ВРП области в 2025 году будут преобладать промышленность (25,8 %), сельское хозяйство (21,7 %), транспорт и связь (13,0 %).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Сельское хозяйство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на 116 тыс. га;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площади закрытого грунта (теплиц) до 2769 га;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парка сельскохозяйственной техники и тракторов на 37 % (с 80 % до 43 %), что увеличит производительность труда в сельском хозяйстве в 2,5 раза и обеспечит прирост валового объема продукции на сумму до 76 млрд. тенге ежегодно.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2024 году объем валовой продукции сельского хозяйства увеличится в 2,1 раза по сравнению с 2017 годом и валовой продукт сельскохозяйственного производства составит 1025 млрд. тенге, ИФО – 105 %.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46 проектов на сумму 399,9 млрд. тенге с созданием 10 тыс. новых рабочих мест;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 территориях индустриальных зон Туркестанской области новых импортозамещающих и экспортоориентированных производств, отвечающих требованиям Индустриализации 4,0;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загрузки мощности действующих и новых предприятий.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2024 году объем промышленного производства в номинальном выражении увеличится в 1,5 раза по сравнению с 2017 годом и составит 650млрд.тенге, ИФО – 104 %.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Здравоохранение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современной многопрофильной больницы на 610 мест, областной детской больницы, станции скорой медицинской помощи и городской поликлиники позволит повысить доступность, эффективность и качество оказания квалифицированной, специализированной и неотложной медицинской помощи для проведения профилактической работы прикрепленному населению, улучшит здоровье населения, обеспечит увеличение рождаемости и снижение смертности, уменьшит выезд населения в поисках медицинской помощи за рубеж. Будет развиваться медицинский туризм. В целом средняя продолжительность жизни увеличится до 71,5 лет.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Социальная защита населения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реабилитационного центра позволит повысить эффективные и надлежащие меры к тому, чтобы наделить инвалидов возможностью для достижения и сохранения максимальной независимости, полных физических, умственных, социальных, профессиональных способностей и полного вовлечения во все аспекты жизни. С этой целью необходимо организовать, укрепить и расширить комплексные реабилитационные услуги и программы с учетом их доступности для инвалидов как можно ближе к местам их непосредственного проживания.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Образование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ожидаемым ростом населения в городе Туркестане до 2024 года необходимо строительство школ.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школ ученики будут обеспечены ученическими местами.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этим, учитывая спрос на школу для одаренных детей, в городе Туркестане необходимо строительство школы-интернат "Дарын" на 700 учащихся с общежитием на 500 мест для учеников города и близрасположенных районов Отырар, Байдибек, Ордабасы, Созак.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детей от 3-х до 6-и лет дошкольным воспитанием к 2020 году достигнет 100 %.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Культура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Туркестана как духовно-культурного центра тюркского мира, а также широкая пропаганда национального искусства и обычаев в странах ближнего и дальнего зарубежья, поддержка молодых талантов, строительство новых культурных объектов, оснащенных современным материально-техническим оборудованием и соответствующих мировым стандартам.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Спорт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населения к массовому спорту, достижение высоких спортивных результатов как на республиканском, так и на международных спортивных соревнованиях.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граждан, систематически занимающихся физической культурой и спортом, к 2024 году достигнет 30 %.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Туризм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туристской привлекательности региона увеличит количество создаваемых рабочих мест и поток туристов.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туристских дестинаций и развитие туристской индустрии.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видов туризма, таких как лечебно-оздоровительный, пляжный, горнолыжный, историко-культурный и др.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до 2024 года количество туристов увеличится в 3 раза, количество объектов размещения на 30 %, объем оказанных услуг на 35 %, объем инвестиций в 5 раз.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Транспортная и инженерная инфраструктура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развития транспортной и инженерной инфраструктуры уровень дорог, находящихся в хорошем и удовлетворительном состоянии, достигнет в 2024 году 90 %.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развития транспортной и инженерной инфраструктуры уровень улиц города Туркестана, находящихся в хорошем и удовлетворительном состоянии, достигнет в 2024 году 60 %.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Жилищно-коммунальное хозяйство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по городу Туркестану будет достигнут 100 % охват населения централизованным водоснабжением и водоотведением.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газоснабжения в городе Туркестане будет достигнут 100 % охват населения.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2024 года в результате строительства 5-и подстанций 220-110 кВ с линией 220-110 кВ появится возможность обеспечения качественной, стабильной электроэнергией население 8-ми районов (Мактаарал, Сарыагаш, Жетысай, Келес, Шардара, Ордабасы, Отырар и город Арыс).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коммунальными инфраструктурами вышеуказанных городов и населенных пунктов, являющихся точками роста экономики, создаст условия для развития переработки сельскохозяйственного сырья, организации крупных и малых предприятий промышленности и развития малого и среднего бизнеса.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Жилье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2024 года за счет всех источников финансирования планируется построить 218 домов (13 064 квартиры, 783,8 тыс. м2), планируется обеспечить жильем –13 064 семьи.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общественного правопорядка и гражданской защиты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материально-технического оснащения органов внутренних дел обеспечит своевременное предупреждение, выявление и раскрытие преступлений, а также даст возможность эффективной и качественной работы сотрудников для выполнения возложенных задач.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0"/>
        <w:gridCol w:w="1746"/>
        <w:gridCol w:w="6304"/>
      </w:tblGrid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МФИ 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институт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