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21b9" w14:textId="ee72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2020 года № 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2020 года № 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3"/>
    <w:p>
      <w:pPr>
        <w:spacing w:after="0"/>
        <w:ind w:left="0"/>
        <w:jc w:val="both"/>
      </w:pPr>
      <w:bookmarkStart w:name="z10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29.01.2024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29.01.2024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2013 года № 673 "Об утверждении Правил приватизации жилищ из государственного жилищного фонда" (САПП Республики Казахстан, 2013 г., № 40, ст. 585):</w:t>
      </w:r>
    </w:p>
    <w:bookmarkEnd w:id="5"/>
    <w:bookmarkStart w:name="z7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жилищ из государственного жилищного фонда, утвержденных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7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</w:p>
    <w:bookmarkEnd w:id="7"/>
    <w:bookmarkStart w:name="z7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арендное жилище без права выкупа – жилище, предоставляемое из коммунального жилищного фонда гражданам Республики Казахстан в пользование за плату без права выкупа;";</w:t>
      </w:r>
    </w:p>
    <w:bookmarkEnd w:id="8"/>
    <w:bookmarkStart w:name="z7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16) и 17) следующего содержания:</w:t>
      </w:r>
    </w:p>
    <w:bookmarkEnd w:id="9"/>
    <w:bookmarkStart w:name="z7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веб-портал реестра государственного имущества (далее – Портал) – интернет-ресурс, размещенный в сети интернет по адресу: www.gosreestr.kz, предоставляющий единую точку доступа к электронной базе данных по договорам о приватизации жилища;</w:t>
      </w:r>
    </w:p>
    <w:bookmarkEnd w:id="10"/>
    <w:bookmarkStart w:name="z7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Предоставляемое социально уязвимым слоям населения жилище из коммунального жилищного фонда может быть приватизировано нанимателем по остаточной стоимости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и в порядке, определяемом настоящими Правилами, за исключением арендного жилища без права выкупа.";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предоставляемые в качестве арендного жилища без права выкупа;";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приобретения в собственность жилищ в порядке приватизации заявитель предоставляет на рассмотрение жилищной комиссии следующие документы:</w:t>
      </w:r>
    </w:p>
    <w:bookmarkEnd w:id="14"/>
    <w:bookmarkStart w:name="z8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приватизацию занимаемого жилища, подписанное всеми совершеннолетними членами семьи нанимателя;</w:t>
      </w:r>
    </w:p>
    <w:bookmarkEnd w:id="15"/>
    <w:bookmarkStart w:name="z8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личности услугополучателя и членов его семьи (для идентификации);</w:t>
      </w:r>
    </w:p>
    <w:bookmarkEnd w:id="16"/>
    <w:bookmarkStart w:name="z8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 заключении (расторжении) брака, смерти членов семьи, рождении детей (по мере необходимости, в случае отсутствия сведений в информационной системе);</w:t>
      </w:r>
    </w:p>
    <w:bookmarkEnd w:id="17"/>
    <w:bookmarkStart w:name="z8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найма (аренды) либо ордер на жилище;</w:t>
      </w:r>
    </w:p>
    <w:bookmarkEnd w:id="18"/>
    <w:bookmarkStart w:name="z8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случаях признания других лиц членами семьи услугополучателя, последним предоставляется решение суда о признании их членами семьи услугополучателя;</w:t>
      </w:r>
    </w:p>
    <w:bookmarkEnd w:id="19"/>
    <w:bookmarkStart w:name="z8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граждане, относящиеся к социально уязвимым слоям населения, дополнительно предоставляют документ, подтверждающий принадлежность услугополучателя (семьи) к социально уязвимым слоям населения;</w:t>
      </w:r>
    </w:p>
    <w:bookmarkEnd w:id="20"/>
    <w:bookmarkStart w:name="z9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граждане, относящиеся к категории государственных служащих, работников бюджетных организаций, военнослужащих, сотрудников специальных государственных органов, судей и лиц, занимающих государственные выборные должности, дополнительно предоставляют справку с места работы (службы) либо копию документа, подтверждающего трудовую деятельность работника;</w:t>
      </w:r>
    </w:p>
    <w:bookmarkEnd w:id="21"/>
    <w:bookmarkStart w:name="z9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кандидаты в космонавты, космонавты предоставляют документ, подтверждающий их статус, который присваивается Правительством Республики Казахстан;</w:t>
      </w:r>
    </w:p>
    <w:bookmarkEnd w:id="22"/>
    <w:bookmarkStart w:name="z9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документ, подтверждающий отсутствие задолженности по договору найма жилища;</w:t>
      </w:r>
    </w:p>
    <w:bookmarkEnd w:id="23"/>
    <w:bookmarkStart w:name="z9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случае приватизации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– документ, подтверждающий принадлежность к категории граждан, имеющих право на безвозмездное получение в собственность жилища из государственного жилищного фонда.</w:t>
      </w:r>
    </w:p>
    <w:bookmarkEnd w:id="24"/>
    <w:bookmarkStart w:name="z9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свидетельства о заключении или расторжении брака (после 1 июня 2008 года), о смерти (после 13 августа 2007 года), о рождении детей (после 13 августа 2007 года), справки о наличии или отсутствии жилища (по Республике Казахстан), принадлежащего им на праве собственности, адресной справки, решение суда о признании других лиц членами семьи услугополучателя, документов, подтверждающих принадлежность услугополучателя к социально уязвимым слоям населения, предоставляются услугодателю на всех членов семьи из соответствующих государственных информационных систем через шлюз "электронного правительства.";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После принятия решения жилищной комиссией о приватизации жилища органом, предоставляющим жилище, производится расчет остаточной стоимости жилища:</w:t>
      </w:r>
    </w:p>
    <w:bookmarkEnd w:id="26"/>
    <w:bookmarkStart w:name="z9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государственными учреждениями,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августа 2010 года № 393 "Об утверждении Правил ведения бухгалтерского учета в государственных учреждениях";</w:t>
      </w:r>
    </w:p>
    <w:bookmarkEnd w:id="27"/>
    <w:bookmarkStart w:name="z9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государственными предприятиями в соответствии с требованиями законодательства Республики Казахстан о бухгалтерском учете и финансовой отчетности.";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После вынесения решения о приватизации передача жилища из жилищного фонда государственных предприятий и государственных учреждений в коммунальную собственность осуществляется в течение пятнадцати календарных дней со дня вынесения решения о передаче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утвержденными постановлением Правительства Республики Казахстан от 1 июня 2011 года № 616 (далее – Правила передачи).</w:t>
      </w:r>
    </w:p>
    <w:bookmarkEnd w:id="29"/>
    <w:bookmarkStart w:name="z10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вынесения решения о приватизации передача жилища из жилищного фонда коммунального государственного предприятия и коммунального государственного учреждения в коммунальный жилищный фонд производится в течение пятнадцати календарных дней.";</w:t>
      </w:r>
    </w:p>
    <w:bookmarkEnd w:id="30"/>
    <w:bookmarkStart w:name="z1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</w:p>
    <w:bookmarkEnd w:id="31"/>
    <w:bookmarkStart w:name="z10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Сведения о принятом решении о передаче государственного имущества из одного вида государственной собственности в другой и об акте приема-передачи имущества (передаточном акте), оформленных в соответствии с Правилами передачи, вносятся на Портал рабочим органом в трехдневный срок с даты перерегистрации прав на жилище в правовом кадастре.";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После перевода жилища, подлежащего приватизации, в коммунальный жилищный фонд в течение пяти рабочих дней между местным исполнительным органом и заявителем на Портале заключается с использованием ЭЦП в электронном формате договор о приватизации жилища.".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2020 года № 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Приложение утратило силу постановлением Правительства РК от 29.01.2024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