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d21" w14:textId="0272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2020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Правительство Республики Казахстан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".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4481"/>
        <w:gridCol w:w="5911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штатная численность (ед.)*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заместителей акима области, городов республиканского значения, столицы (ед.)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городов областного значения с численностью населения менее 400000 человек не должно превышать 3 единиц. Предельное число заместителей акимов городов областного значения с численностью населения свыше 400000 человек не должно превышать 4 единиц. Предельное число заместителей акимов городов областного значения с численностью населения свыше 800000 человек не должно превышать 5 единиц.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республиканского значения, столицы, районов, городов областного значения, районов в городах Караганде, Шымкенте, Алматы, Нур-Султане, городов районного значения, поселков, сел, сельских округов.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