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c499" w14:textId="ea3c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октября 2017 года № 624 "О некоторых вопросах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2020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3 апреля 2019 года "О специальных экономических и индустриальных зонах в Республике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2017 года № 624 "О некоторых вопросах специальных экономических зон"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"Морпорт Актау", утвержденному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"Территория СЭЗ составляет 2130 гектаров и является неотъемлемой частью территории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СЭЗ создается в целях ускоренного развития региона для активизации вхождения экономики республики в систему мировых хозяйственных связей, создания высокоэффективных, в том числе высокотехнологичных и конкурентоспособных производств, освоения выпуска новых видов продукции, привлечения инвестиций, совершенствования правовых норм рыночных отношений, внедрения современных методов управления и хозяйствования, повышения туристского потенциала региона и развития высокоэффективной, конкурентоспособной туристской инфраструктуры, способной обеспечить и удовлетворить потребности прибывающих казахстанских и зарубежных туристов, а также решения социальных проблем.";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 и 2-2)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деятельность по организации отдыха и развлечений;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места размещения туристов, санаторных и оздоровительных объектов при соблюдении следующего условия: объекты не связаны с игорным бизнесом;";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строительство и ввод в эксплуатацию объектов, предназначенных непосредственно для осуществления видов деятельности, предусмотренных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 2-1) и 2-2) настоящего пункта, в пределах проектно-сметной документации.";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специальной экономической зоне "Морпорт Актау", утвержденному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специальной экономической зоны "Морпорт Актау",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2020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"Морпорт Актау"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территории специальной экономической зоны "Морпорт Актау"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683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7"/>
        <w:gridCol w:w="2189"/>
        <w:gridCol w:w="7404"/>
      </w:tblGrid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зон: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Портовая зона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 зона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2020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2017 года № 624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специальной экономической зоны "Морпорт Актау"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762"/>
        <w:gridCol w:w="594"/>
        <w:gridCol w:w="3081"/>
        <w:gridCol w:w="1517"/>
        <w:gridCol w:w="1517"/>
        <w:gridCol w:w="1517"/>
        <w:gridCol w:w="1518"/>
      </w:tblGrid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 (2003 - 2011)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2012 году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2017 году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2022 году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2027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специальной экономической зоны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193,16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270,34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специальной экономической зоны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доли казахстанского содержания в общем объеме производства на территории специальной экономической зоны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