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90df" w14:textId="1d89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2020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01.01.2020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(САПП Республики Казахстан, 2008 г., № 7, ст. 67)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размерах государственных стипендий обучающимся в организациях образования,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Обучающимся по государственному образовательному заказу размер ежемесячной государственной стипендии устанавливается: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программы высшего образования, – 26186 (двадцать шесть тысяч сто восемьдесят шесть)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интернам – 47431 (сорок семь тысяч четыреста тридцать один)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магистрантам – 66913 (шестьдесят шесть тысяч девятьсот тринадцать)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магистрантам, обучающимся в автономной организации образования "Назарбаев Университет", – 125000 (сто двадцать пять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докторантам – 102498 (сто две тысячи четыреста девяносто восемь)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слушателям резидентуры и магистрантам в области здравоохранения – 76951 (семьдесят шесть тысяч девятьсот пятьдесят один)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магистрантам Академии правосудия при Верховном Суде Республики Казахстан, направленным на обучение из государственных органов, – на уровне должностного оклада по последнему месту работы, но не ниже размера стипендии, установленного для магистрантов, обучающихся по государственному образовательному заказу;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cтудентам, обучающимся в организациях образования, реализующих образовательные программы технического и профессионального образования по рабочим квалификациям, – 21787 (двадцать одна тысяча семьсот восемьдесят семь)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стипендия студентов, обучающихся в организациях образования, реализующих образовательные программы технического и профессионального (предусматривающие подготовку специалистов среднего звена), послесреднего образования, устанавливается на уровне 80 (восемьдесят) процентов от размера ежемесячной государственной стипендии студентов организаций образования, реализующих образовательные программы высшего образования.";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и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 образования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повышения государственных стипендий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379"/>
        <w:gridCol w:w="2339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стипендиатов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повышения в процентах к установленному размеру государственной стипендии, %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по зрению и инвалидам по слуху,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магистрантам и интернам,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приравненным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льготах и социальной защите участников, инвалидов Великой Отечественной войны и лиц, приравненных к ним" по льготам и гарантиям к инвалидам войны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магистрантам и интернам,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из числа детей-сирот и детей, оставшихся без попечения родителей и находящихся под опекой (попечительством) граждан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магистрантам, обучающимся в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имеющим по результатам экзаменационной сессии (кроме студентов, получающих государственные именные стипендии и стипендии Президента Республики Казахстан) только оценки "отлично"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