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368f" w14:textId="c7a3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2020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555.)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81-9)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"81-9) установление соответствия внешнего акта антимонопольного комплаенса, направляемого субъектом рынка (субъектами рынка), нормам законодательства Республики Казахстан в области защиты конкуренции;".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