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44c" w14:textId="ffa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82,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272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100 % пакета акций АО "АстанаГаз КМГ"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"Магистральные газопроводы" дополнить строкой, порядковый номер 15,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1"/>
        <w:gridCol w:w="5789"/>
      </w:tblGrid>
      <w:tr>
        <w:trPr>
          <w:trHeight w:val="30" w:hRule="atLeast"/>
        </w:trPr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"Сарыарка"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