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4e58" w14:textId="2d04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2020 год, увеличении годовых плановых назначений соответствующих бюджетных программ за счет остатков бюджетных средств 2019 года и использовании (доиспользовании) в 2020 году неиспользованных (недоиспользованных) сумм целевых трансфертов на развитие, выделенных из республиканского бюджета в 2019 году, и внесении изменений и дополнений в постановление Правительства Республики Казахстан от 6 декабря 2019 года № 908 "О реализации Закона Республики Казахстан "О республиканском бюджете на 2020 –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2020 года № 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44, со </w:t>
      </w:r>
      <w:r>
        <w:rPr>
          <w:rFonts w:ascii="Times New Roman"/>
          <w:b w:val="false"/>
          <w:i w:val="false"/>
          <w:color w:val="000000"/>
          <w:sz w:val="28"/>
        </w:rPr>
        <w:t>статьями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корректировку показателей республиканского бюджета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Увеличить годовое плановое назначение соответствующей бюджетной программы за счет остатков бюджетных средств республиканского бюджета 2019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2019 года № 908 "О реализации Закона Республики Казахстан "О республиканском бюджете на 2020 – 2022 годы" следующие изменения и дополнения: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Принять к исполнению республиканский бюджет на 2020 – 2022 годы, в том числе на 2020 год в следующих объемах: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11 206 484 096 тысяч тенге, в том числе по: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7 960 584 715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121 320 478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4 497 700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3 120 081 203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12 472 425 180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196 473 831 тысяча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306 167 753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109 693 922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135 898 818 тысяч тенге, в том числе: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135 898 818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-1 598 313 733 тысячи тенге, или 2,1 процента к валовому внутреннему продукту страны;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бюджета – -5 317 690 333 тысячи тенге, или 7,1 процента к валовому внутреннему продукту страны;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– 1 598 313 733 тысячи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881"/>
        <w:gridCol w:w="881"/>
        <w:gridCol w:w="881"/>
        <w:gridCol w:w="1726"/>
        <w:gridCol w:w="2504"/>
        <w:gridCol w:w="2504"/>
        <w:gridCol w:w="2505"/>
      </w:tblGrid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963 789 930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602 424 164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262 950 270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274 455 655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219 589 033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90 222 720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10 080 975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669 739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9 848 948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669 739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Министерства финансов Республики Казахстан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1 177 061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669 739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 внедрение и развитие информационной системы "Интегрированная система налогового администрирования"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1 177 061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669 739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1 177 061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669 739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налогового администрирования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1 177 061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669 739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881"/>
        <w:gridCol w:w="881"/>
        <w:gridCol w:w="881"/>
        <w:gridCol w:w="1726"/>
        <w:gridCol w:w="2504"/>
        <w:gridCol w:w="2504"/>
        <w:gridCol w:w="2505"/>
      </w:tblGrid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973 433 797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602 424 164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262 950 270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284 099 522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219 589 033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90 222 720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17 626 186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669 739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17 394 159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669 739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Министерства финансов Республики Казахстан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8 722 272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669 739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 Комитета казначейства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7 100 522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7 100 522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модернизация информационных систем казначейства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7 100 522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 внедрение и развитие информационной системы "Интегрированная система налогового администрирования"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1 177 061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669 739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1 177 061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669 739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налогового администрирования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1 177 061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669 739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системы государственного планирования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444 689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444 689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системы государственного планирования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444 689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71"/>
        <w:gridCol w:w="171"/>
        <w:gridCol w:w="171"/>
        <w:gridCol w:w="2799"/>
        <w:gridCol w:w="4235"/>
        <w:gridCol w:w="3802"/>
        <w:gridCol w:w="172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23 134 932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6 301 608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71"/>
        <w:gridCol w:w="171"/>
        <w:gridCol w:w="171"/>
        <w:gridCol w:w="2799"/>
        <w:gridCol w:w="4235"/>
        <w:gridCol w:w="3802"/>
        <w:gridCol w:w="172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23 334 932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6 301 608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"/>
        <w:gridCol w:w="2768"/>
        <w:gridCol w:w="288"/>
        <w:gridCol w:w="288"/>
        <w:gridCol w:w="1679"/>
        <w:gridCol w:w="6411"/>
        <w:gridCol w:w="289"/>
        <w:gridCol w:w="289"/>
      </w:tblGrid>
      <w:tr>
        <w:trPr>
          <w:trHeight w:val="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1 586 339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"/>
        <w:gridCol w:w="2768"/>
        <w:gridCol w:w="288"/>
        <w:gridCol w:w="288"/>
        <w:gridCol w:w="1679"/>
        <w:gridCol w:w="6411"/>
        <w:gridCol w:w="289"/>
        <w:gridCol w:w="289"/>
      </w:tblGrid>
      <w:tr>
        <w:trPr>
          <w:trHeight w:val="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1 786 339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"/>
        <w:gridCol w:w="200"/>
        <w:gridCol w:w="1923"/>
        <w:gridCol w:w="1923"/>
        <w:gridCol w:w="3956"/>
        <w:gridCol w:w="3696"/>
        <w:gridCol w:w="201"/>
        <w:gridCol w:w="201"/>
      </w:tblGrid>
      <w:tr>
        <w:trPr>
          <w:trHeight w:val="30" w:hRule="atLeast"/>
        </w:trPr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высшего надзора за точным и единообразным применением законов и подзаконных актов в Республике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для органов прокуратуры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№ 4 в г. Туркестан, Туркестанской области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программе 015 "Создание оперативной системы обеспечения правовой статистической информацией":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подпрограмме 104 "Создание информационной системы "Электронное дело"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"/>
        <w:gridCol w:w="312"/>
        <w:gridCol w:w="312"/>
        <w:gridCol w:w="312"/>
        <w:gridCol w:w="3495"/>
        <w:gridCol w:w="6932"/>
        <w:gridCol w:w="312"/>
        <w:gridCol w:w="313"/>
      </w:tblGrid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"Электронное дело"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1 586 339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756"/>
        <w:gridCol w:w="1756"/>
        <w:gridCol w:w="1757"/>
        <w:gridCol w:w="2919"/>
        <w:gridCol w:w="2912"/>
        <w:gridCol w:w="183"/>
        <w:gridCol w:w="184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образования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зданий и сооружений Военного института Национальной гвардии Республики Казахстан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1497"/>
        <w:gridCol w:w="1497"/>
        <w:gridCol w:w="156"/>
        <w:gridCol w:w="4265"/>
        <w:gridCol w:w="3862"/>
        <w:gridCol w:w="156"/>
        <w:gridCol w:w="157"/>
      </w:tblGrid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24 438 075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18 885 239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604 813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1497"/>
        <w:gridCol w:w="1497"/>
        <w:gridCol w:w="156"/>
        <w:gridCol w:w="4265"/>
        <w:gridCol w:w="3862"/>
        <w:gridCol w:w="156"/>
        <w:gridCol w:w="157"/>
      </w:tblGrid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24 786 731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19 233 895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953 469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"/>
        <w:gridCol w:w="159"/>
        <w:gridCol w:w="159"/>
        <w:gridCol w:w="1524"/>
        <w:gridCol w:w="7053"/>
        <w:gridCol w:w="2928"/>
        <w:gridCol w:w="159"/>
        <w:gridCol w:w="159"/>
      </w:tblGrid>
      <w:tr>
        <w:trPr>
          <w:trHeight w:val="30" w:hRule="atLeast"/>
        </w:trPr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культуры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348 656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348 656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визит-центра при РГКП "Национальный историко-культурный заповедник "Ордабасы"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142 772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визит-центра с общежитием для сотрудников на территории мавзолея "Гаухар ана", Государственного историко-культурного музея-заповедника "Азрет Султан" в г. Туркестан, Туркестанская область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106 542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визит-центра с общежитием для сотрудников на территории городища "Сауран", Государственного историко-культурного заповедника-музея "Азрет Султан" в г. Кентау, Туркестанской области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99 342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946"/>
        <w:gridCol w:w="946"/>
        <w:gridCol w:w="946"/>
        <w:gridCol w:w="948"/>
        <w:gridCol w:w="2688"/>
        <w:gridCol w:w="2688"/>
        <w:gridCol w:w="2442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148 713 321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159 857 264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36 544 758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148 713 321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159 857 264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36 544 758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145 013 321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159 857 264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36 544 758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66 521 563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94 721 429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27 200 000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66 521 563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94 721 429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946"/>
        <w:gridCol w:w="946"/>
        <w:gridCol w:w="946"/>
        <w:gridCol w:w="948"/>
        <w:gridCol w:w="2688"/>
        <w:gridCol w:w="2688"/>
        <w:gridCol w:w="2442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150 213 321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159 857 264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36 544 758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150 213 321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159 857 264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36 544 758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146 513 321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159 857 264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36 544 758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67 860 849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94 721 429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27 200 000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67 860 849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94 721 429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"/>
        <w:gridCol w:w="125"/>
        <w:gridCol w:w="125"/>
        <w:gridCol w:w="125"/>
        <w:gridCol w:w="5491"/>
        <w:gridCol w:w="3091"/>
        <w:gridCol w:w="3092"/>
        <w:gridCol w:w="126"/>
      </w:tblGrid>
      <w:tr>
        <w:trPr>
          <w:trHeight w:val="30" w:hRule="atLeast"/>
        </w:trPr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"Гр. РФ (на Орск) - Актобе - Атырау - гр. РФ (на Астрахань)" участок "Кандыагаш-Макат"</w:t>
            </w:r>
          </w:p>
          <w:bookmarkEnd w:id="52"/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16 071 429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25 446 429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"/>
        <w:gridCol w:w="137"/>
        <w:gridCol w:w="137"/>
        <w:gridCol w:w="137"/>
        <w:gridCol w:w="8426"/>
        <w:gridCol w:w="3050"/>
        <w:gridCol w:w="138"/>
        <w:gridCol w:w="138"/>
      </w:tblGrid>
      <w:tr>
        <w:trPr>
          <w:trHeight w:val="30" w:hRule="atLeast"/>
        </w:trPr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стоянки для авиационной техники и вертолетных площадок, в том числе спасательной авиации на участке км 0-73 автомобильной дороги республиканского значения "Жетыбай – Жанаозен – Кендерли - гр. Республики Туркменистан"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1 339 286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"/>
        <w:gridCol w:w="129"/>
        <w:gridCol w:w="129"/>
        <w:gridCol w:w="1240"/>
        <w:gridCol w:w="1406"/>
        <w:gridCol w:w="3198"/>
        <w:gridCol w:w="3198"/>
        <w:gridCol w:w="2871"/>
      </w:tblGrid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10 831 536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15 278 571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4 800 000</w:t>
            </w:r>
          </w:p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10 831 536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15 278 571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"/>
        <w:gridCol w:w="129"/>
        <w:gridCol w:w="129"/>
        <w:gridCol w:w="1240"/>
        <w:gridCol w:w="1406"/>
        <w:gridCol w:w="3198"/>
        <w:gridCol w:w="3198"/>
        <w:gridCol w:w="2871"/>
      </w:tblGrid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10 992 250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15 278 571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4 800 000</w:t>
            </w:r>
          </w:p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10 992 250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15 278 571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"/>
        <w:gridCol w:w="123"/>
        <w:gridCol w:w="123"/>
        <w:gridCol w:w="123"/>
        <w:gridCol w:w="6203"/>
        <w:gridCol w:w="2740"/>
        <w:gridCol w:w="2741"/>
        <w:gridCol w:w="124"/>
      </w:tblGrid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"Гр. РФ (на Орск) - Актобе - Атырау - гр. РФ (на Астрахань)" участок "Кандыагаш-Макат"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1 928 571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3 053 571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61"/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"/>
        <w:gridCol w:w="143"/>
        <w:gridCol w:w="143"/>
        <w:gridCol w:w="143"/>
        <w:gridCol w:w="8798"/>
        <w:gridCol w:w="2642"/>
        <w:gridCol w:w="144"/>
        <w:gridCol w:w="144"/>
      </w:tblGrid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стоянки для авиационной техники и вертолетных площадок, в том числе спасательной авиации на участке км 0-73 автомобильной дороги республиканского значения "Жетыбай – Жанаозен – Кендерли - гр. Республики Туркменистан"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160 714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946"/>
        <w:gridCol w:w="946"/>
        <w:gridCol w:w="946"/>
        <w:gridCol w:w="1197"/>
        <w:gridCol w:w="2688"/>
        <w:gridCol w:w="2688"/>
        <w:gridCol w:w="2441"/>
      </w:tblGrid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200 834 650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132 196 240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38 919 467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61 419 627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38 829 263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23 919 467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7 545 211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598 336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7 545 211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598 336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Министерства финансов Республики Казахстан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7 545 211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598 336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 Комитета казначейства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7 100 522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7 100 522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модернизация информационных систем казначейства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7 100 522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системы государственного планирования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444 689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488 034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444 689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488 034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системы государственного планирования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444 689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488 034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6"/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946"/>
        <w:gridCol w:w="946"/>
        <w:gridCol w:w="946"/>
        <w:gridCol w:w="1197"/>
        <w:gridCol w:w="2688"/>
        <w:gridCol w:w="2688"/>
        <w:gridCol w:w="2441"/>
      </w:tblGrid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191 190 783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132 196 240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38 919 467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51 775 760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38 829 263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23 919 467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598 336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598 336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Министерства финансов Республики Казахстан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598 336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 Комитета казначейства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модернизация информационных систем казначейства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системы государственного планирования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488 034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488 034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системы государственного планирования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488 034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8"/>
    <w:bookmarkStart w:name="z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187"/>
        <w:gridCol w:w="187"/>
        <w:gridCol w:w="187"/>
        <w:gridCol w:w="3069"/>
        <w:gridCol w:w="3459"/>
        <w:gridCol w:w="4169"/>
        <w:gridCol w:w="188"/>
      </w:tblGrid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826 575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1 130 775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9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0"/>
    <w:bookmarkStart w:name="z9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87"/>
        <w:gridCol w:w="187"/>
        <w:gridCol w:w="187"/>
        <w:gridCol w:w="3068"/>
        <w:gridCol w:w="3458"/>
        <w:gridCol w:w="4172"/>
        <w:gridCol w:w="188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626 575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1 130 775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72"/>
    <w:bookmarkStart w:name="z10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1297"/>
        <w:gridCol w:w="1297"/>
        <w:gridCol w:w="1297"/>
        <w:gridCol w:w="2670"/>
        <w:gridCol w:w="2494"/>
        <w:gridCol w:w="2494"/>
        <w:gridCol w:w="136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высшего надзора за точным и единообразным применением законов и подзаконных актов в Республике Казахстан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для органов прокуратуры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прокуратуры в г. Туркестан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0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4"/>
    <w:bookmarkStart w:name="z10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334"/>
        <w:gridCol w:w="1334"/>
        <w:gridCol w:w="1335"/>
        <w:gridCol w:w="2746"/>
        <w:gridCol w:w="2213"/>
        <w:gridCol w:w="2565"/>
        <w:gridCol w:w="140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высшего надзора за точным и единообразным применением законов и подзаконных актов в Республике Казахстан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для органов прокуратуры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прокуратуры в г. Туркестан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76"/>
    <w:bookmarkStart w:name="z10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"/>
        <w:gridCol w:w="1854"/>
        <w:gridCol w:w="1854"/>
        <w:gridCol w:w="1855"/>
        <w:gridCol w:w="3082"/>
        <w:gridCol w:w="3074"/>
        <w:gridCol w:w="194"/>
        <w:gridCol w:w="194"/>
      </w:tblGrid>
      <w:tr>
        <w:trPr>
          <w:trHeight w:val="30" w:hRule="atLeast"/>
        </w:trPr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образования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зданий и сооружений Военного института Национальной гвардии Республики Казахстан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1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78"/>
    <w:bookmarkStart w:name="z11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79"/>
    <w:bookmarkStart w:name="z11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1197"/>
        <w:gridCol w:w="1197"/>
        <w:gridCol w:w="1197"/>
        <w:gridCol w:w="3412"/>
        <w:gridCol w:w="2301"/>
        <w:gridCol w:w="2302"/>
        <w:gridCol w:w="126"/>
      </w:tblGrid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460 596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254 714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460 596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254 714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460 596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254 714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культуры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460 596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254 714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1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1"/>
    <w:bookmarkStart w:name="z11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1197"/>
        <w:gridCol w:w="1197"/>
        <w:gridCol w:w="1197"/>
        <w:gridCol w:w="3412"/>
        <w:gridCol w:w="2301"/>
        <w:gridCol w:w="2302"/>
        <w:gridCol w:w="126"/>
      </w:tblGrid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254 714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254 714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254 714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культуры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254 714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1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83"/>
    <w:bookmarkStart w:name="z11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"/>
        <w:gridCol w:w="197"/>
        <w:gridCol w:w="197"/>
        <w:gridCol w:w="197"/>
        <w:gridCol w:w="4032"/>
        <w:gridCol w:w="3641"/>
        <w:gridCol w:w="3641"/>
        <w:gridCol w:w="198"/>
      </w:tblGrid>
      <w:tr>
        <w:trPr>
          <w:trHeight w:val="30" w:hRule="atLeast"/>
        </w:trPr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348 656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142 773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визит-центра при РГКП "Национальный историко-культурный заповедник "Ордабасы"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142 772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142 773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2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5"/>
    <w:bookmarkStart w:name="z12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"/>
        <w:gridCol w:w="274"/>
        <w:gridCol w:w="274"/>
        <w:gridCol w:w="274"/>
        <w:gridCol w:w="5599"/>
        <w:gridCol w:w="274"/>
        <w:gridCol w:w="5056"/>
        <w:gridCol w:w="275"/>
      </w:tblGrid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142 773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визит-центра при РГКП "Национальный историко-культурный заповедник "Ордабасы"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142 773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2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87"/>
    <w:bookmarkStart w:name="z12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"/>
        <w:gridCol w:w="160"/>
        <w:gridCol w:w="160"/>
        <w:gridCol w:w="160"/>
        <w:gridCol w:w="8389"/>
        <w:gridCol w:w="2950"/>
        <w:gridCol w:w="160"/>
        <w:gridCol w:w="161"/>
      </w:tblGrid>
      <w:tr>
        <w:trPr>
          <w:trHeight w:val="30" w:hRule="atLeast"/>
        </w:trPr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визит-центра с общежитием для сотрудников на территории мавзолея "Гаухар ана", входящего в состав духовно-религиозных комплексов Государственного историко-культурного музея-заповедника "Азрет Султан" в г. Туркестан, Туркестанская область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106 542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зданий Визит-центра с общежитием для сотрудников заповедника-музея в городище "Сауран", входящий в состав археологических комплексов Государственного историко-культурного заповедника-музея "Азрет Султан" в г. Туркестан, Туркестанская область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99 342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2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89"/>
    <w:bookmarkStart w:name="z12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90"/>
    <w:bookmarkStart w:name="z12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42"/>
        <w:gridCol w:w="142"/>
        <w:gridCol w:w="142"/>
        <w:gridCol w:w="648"/>
        <w:gridCol w:w="3166"/>
        <w:gridCol w:w="3527"/>
        <w:gridCol w:w="352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5 913 043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23 495 414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20 855 974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3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2"/>
    <w:bookmarkStart w:name="z13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42"/>
        <w:gridCol w:w="142"/>
        <w:gridCol w:w="142"/>
        <w:gridCol w:w="648"/>
        <w:gridCol w:w="3166"/>
        <w:gridCol w:w="3527"/>
        <w:gridCol w:w="352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4 413 043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23 495 414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20 855 974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94"/>
    <w:bookmarkStart w:name="z13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"/>
        <w:gridCol w:w="1516"/>
        <w:gridCol w:w="1516"/>
        <w:gridCol w:w="1516"/>
        <w:gridCol w:w="3767"/>
        <w:gridCol w:w="3510"/>
        <w:gridCol w:w="158"/>
        <w:gridCol w:w="159"/>
      </w:tblGrid>
      <w:tr>
        <w:trPr>
          <w:trHeight w:val="30" w:hRule="atLeast"/>
        </w:trPr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1 339 286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1 339 286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"Жетыбай-Жанаозен-Фетисово - гр. Республики Туркменистан"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1 339 286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160 714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160 714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"Жетыбай-Жанаозен-Фетисово - гр. Республики Туркменистан"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160 714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3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Start w:name="z14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1-1, 21-1, 21-2, 21-3, 21-4, 21-5, 24-1, 31-1, 31-2, 40-1, 40-2, 40-3, 40-4, 52-1, 61-1, 62-1, 63-1, 63-2, 66-1, 66-2, 66-3, 66-4, 66-5, 66-6, 66-7, 76-1 и 87-91, следующего содержания:</w:t>
      </w:r>
    </w:p>
    <w:bookmarkEnd w:id="97"/>
    <w:bookmarkStart w:name="z14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825"/>
        <w:gridCol w:w="1941"/>
        <w:gridCol w:w="1337"/>
        <w:gridCol w:w="1460"/>
        <w:gridCol w:w="3324"/>
        <w:gridCol w:w="2450"/>
      </w:tblGrid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Поисковые, поисково-оценочные работы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ресурсного потенциала перспективных площадей с целью наращивания минерально-сырьевой базы Республики Казахстан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геологоразведочная компания "Казгеология"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089 "Обеспечение рационального и комплексного использования недр и повышение геологической изученности территории Республики 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"Региональные, геолого-съемочные, поисково-оценочные и поисково-разведочные работы"</w:t>
            </w:r>
          </w:p>
          <w:bookmarkEnd w:id="99"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2 348 290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4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1086"/>
        <w:gridCol w:w="5941"/>
        <w:gridCol w:w="552"/>
        <w:gridCol w:w="1587"/>
        <w:gridCol w:w="1621"/>
        <w:gridCol w:w="916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экологического мониторинга территорий Республики Казахстан, подверженных воздействию ракетно-космической деятельности комплекса "Байконур"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экологического мониторинга пусков ракет-носителей с космодрома "Байконур" (экологическое сопровождение пусков) в 2020-2022 годы: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оценка экологической устойчивости РП ОЧ РН в зоне Ю-25 (РП № 16, 49, 67, 70) в Карагандинской области (2020 год);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оценка экологической устойчивости РП ОЧ РН в зоне Ю-4 (РП № 26, 32, 34, 42, 56) в Карагандинской области (2021 год);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оценка экологической устойчивости РП ОЧ РН в зоне Ю-5 (РП № 77) в Карагандинской и Костанайской областях (2022 год);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контроль состояния объектов окружающей среды на месте аварии РН "Протон-М" в 2013 году в Кызылординской области (2020 год);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контроль состояния объектов окружающей среды на месте аварии РН "Протон-М" в 2007 году в Карагандинской области (2021 год);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контроль состояния объектов окружающей среды на месте аварии РН "Союз-ФГ" в 2018 году в Карагандинской области (2022 год)</w:t>
            </w:r>
          </w:p>
          <w:bookmarkEnd w:id="10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"НИЦ "Ғарыш – Экология"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"Обеспечение сохранности и расширения использования космической инфраструктуры"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управления космическими аппаратами"</w:t>
            </w:r>
          </w:p>
          <w:bookmarkEnd w:id="102"/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Опытная эксплуатация космической системы технологического назначения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исполнения государственного задания предполагается выполнение работ по обеспечению функционирования космической системы технологического назначения (KazSTSat) для получения положительной летной истории казахстанских технологий путем опытной эксплуатации KazSTSat и определение срока активного существования КА казахстанского производства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"Ghalam"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"Обеспечение сохранности и расширения использования космической инфраструктуры"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управления космическими аппаратами"</w:t>
            </w:r>
          </w:p>
          <w:bookmarkEnd w:id="103"/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130 283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утилизации, рекультивации и ремонта объектов комплекса "Байконур", не входящих в состав арендуемых Российской Федерацией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проектно-изыскательских работ; разборка зданий и сооружений выведенных из эксплуатации; обустройство полигона для захоронения инертных строительных отходов; сбор, вывоз и захоронение инертных строительных отходов на полигоне; планировка очищенной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рекультивации земельных участков, загрязненных нефтепродуктами</w:t>
            </w:r>
          </w:p>
          <w:bookmarkEnd w:id="10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"Инфракос"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"Обеспечение сохранности и расширения использования космической инфраструктуры"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"Организация утилизации, рекультивации и ремонта объектов комплекса "Байконур", не входящих в состав арендуемых Российской Федерацией"</w:t>
            </w:r>
          </w:p>
          <w:bookmarkEnd w:id="105"/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эксплуатация объектов наземной космической инфраструктуры космического ракетного комплекса "Зенит-М"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исполнения государственного задания предполагается осуществление комплекса работ и мероприятий по поддержанию технических и технологических объектов НКИ КРК "Зенит-М", в том числе организация и обеспечение охраны переданных объектов КРК" Зенит-М", транспортное обеспечение для доставки работников на объекты КРК" Зенит-М", обеспечение работников средствами индивидуальной защиты и спецодеждой, проведение регламентных и профилактических работ с привлечением при необходимости организаций, имеющих опыт эксплуатации космических систем в соответствии с нормативными требованиями, установленными эксплуатационной документацией данного объекта (систем и агрегатов), их техническое обслуживание, а также осуществление других мероприятий, необходимых для организации этих работ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"СП "Байтерек"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"Обеспечение сохранности и расширения использования космической инфраструктуры"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"Обеспечение сохранности объектов комплекса "Байконур", не вошедших в состав аренды Российской Федерации и исключенных из него"</w:t>
            </w:r>
          </w:p>
          <w:bookmarkEnd w:id="106"/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860 511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стартап экосистемы в области ИКТ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Акселерация технологическому бизнес-инкубированию участников, проведение маркетинговых и иных мероприятий для участников, проведение консультационных, информационных, аналитических, образовательных мероприятий для стимулирования развития участников международного технологического парка "Астана Хаб", поиск потенциальных инвесторов для реализации проектов участников, предоставление жилья и создание условий для проживания лицам, проходящим акселерацию в международном технологическом парке "Астана Хаб"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 Международный технопарк IТ-стартапов "Astana Hub"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"Обеспечение инновационного развития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"Создание инновационной экосистемы на базе Международного технопарка IT-стартапов "Астана Хаб"</w:t>
            </w:r>
          </w:p>
          <w:bookmarkEnd w:id="107"/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2 891 660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5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1709"/>
        <w:gridCol w:w="7329"/>
        <w:gridCol w:w="350"/>
        <w:gridCol w:w="434"/>
        <w:gridCol w:w="1107"/>
        <w:gridCol w:w="774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и информационно-медийное сопровождение Государственной программы развития образования и науки на 2020-2025 годы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условиях высокотехнологичной среды и популярности соцсетей для обеспечения качественного продвижения нововведений в любой сфере и их адекватного восприятия обществом значимую роль играет информационно-медийное сопровождение. Образование является сферой, в которой напрямую задействована 1/3 всего населения республики (около 5 млн обучающихся, 1 млн персонала), в связи с чем данная отрасль наиболее уязвима с позиции критики и резонансной информации. Здесь важно присутствие инструментов госрегулирования, т.к. сегодня тональность общественного мнения и восприятия формируются автором первой публикации в СМИ, а соцсети стали новым инструментом манипуляции общественным мнением. Эффективное аналитическое и информационно-медийное сопровождение Госпрограммы позволит в доступной форме разъяснить цели, задачи и суть ее мероприятий, что станет основой вовлечения в ее осуществление всех заинтересованных сторон.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проекта будут разработан видео-контент и видео-сопровождение по темам Госпрограммы, подготовлены и распространены статьи и публикации, осуществлено сопровождение TV YouTube и Telegram-каналов, а также продвижение в социальных сетях. Также будет осуществлено обеспечение информационно-аналитической работы и проведение социологического исследования с целью выработки наиболее эффективных инструментов для осуществления поставленных задач. Наряду с информационно-коммуникационными технологиями активно будут применяться и традиционные инструменты массовых коммуникаций, такие, как печатные СМИ. Размещение информации в печатных СМИ позволит охватить читательскую аудиторию, которая не имеет доступа к сети Интернет</w:t>
            </w:r>
          </w:p>
          <w:bookmarkEnd w:id="109"/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государственной политики в области образования и науки"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  <w:bookmarkEnd w:id="110"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6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071"/>
        <w:gridCol w:w="7045"/>
        <w:gridCol w:w="519"/>
        <w:gridCol w:w="644"/>
        <w:gridCol w:w="1327"/>
        <w:gridCol w:w="992"/>
      </w:tblGrid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издание Национального доклада о состоянии и развитии системы образования Республики Казахстан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анализ и обработка статистических данных (в том числе персональных) и информационных материалов в области образовательной политики; проведение вторичного инференциального анализа национальных и международных баз данных; разработка и согласование проекта документа с уполномоченным органом; проведение рейтинга регионов по показателям образования на основании интегрального индекса; обеспечение населения, государственных органов, международных организаций объективной и достоверной информацией о состоянии и развитии образования в Республике Казахстан по всем уровням (дошкольное, среднее, техническое и профессиональное, высшее, послевузовское)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"Методологическое обеспечение в сфере среднего образования"</w:t>
            </w:r>
          </w:p>
          <w:bookmarkEnd w:id="112"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сбора образовательной статистики с учетом международных требований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статистика необходима для мониторинга и прогнозирования развития системы дошкольного, общего среднего и технического и профессионального, послесреднего образования, в том числе определения потребности в объектах образования, кадровой и материально-технической обеспеченности, объемов финансирования, расчета госзаказа, мониторинга и анализа реализации стратегических документов и другие. Мероприятия включают в себя обработку данных, в том числе персональных, более 5 млн. обучающихся, 1 млн. педагогического и управленческого персонала в системе образования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"Методологическое обеспечение в сфере среднего образования"</w:t>
            </w:r>
          </w:p>
          <w:bookmarkEnd w:id="113"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6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1703"/>
        <w:gridCol w:w="6502"/>
        <w:gridCol w:w="518"/>
        <w:gridCol w:w="643"/>
        <w:gridCol w:w="1245"/>
        <w:gridCol w:w="989"/>
      </w:tblGrid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международном исследовании качества чтения и понимания текста PIRLS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координатор (ИАЦ), обладающий необходимыми знаниями и компетенцией, обеспечил участие Казахстана в предыдущем цикле PIRLS. В 2020 году будут проведены следующие мероприятия по участию в PIRLS: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Экспертное сопровождение PIRLS и обеспечение аналитическими материалами руководство уполномоченного органа (экспертная поддержка на политическом (высоком) уровне).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тест проводящих и школьных координаторов материалами апробационного исследования.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апробации исследования PIRLS-2021 в школах.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Кодировка и обработка открытых ответов апробации исследования в системе кодирования.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Формирование международной базы данных апробации в программе Data Management Expert, сертифицированным IEA специалистом.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Оплата ежегодного членского взноса IEA.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Экспертное участие в обязательных междунароных встречах. Поддержка коммуникаций с международными экспертами</w:t>
            </w:r>
          </w:p>
          <w:bookmarkEnd w:id="115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"Проведение внешней оценки качества образования"</w:t>
            </w:r>
          </w:p>
          <w:bookmarkEnd w:id="116"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международном исследовании качества естественно-математического образования TIMSS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TIMSS направлено на оценивание преемственности начального и основного среднего образования (4-классники TIMSS-2015 это 8-классники в TIMSS-2019).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координатор (ИАЦ), обладающий необходимыми знаниями и компетенцией, обеспечил участие Казахстана в трех циклах TIMSS.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2020 году будут проведены следующие мероприятия по участию в TIMSS: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Оплата последнего странового взноса цикла TIMSS-2019.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и публикация сборника тестовых заданий, вышедших из режима конфиденциальности.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региональных встреч в рамках TIMSS-2019.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Участие в обязательных международных встречах на экспертном уровне.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Проверка международной базы данных TIMSS-2019</w:t>
            </w:r>
          </w:p>
          <w:bookmarkEnd w:id="117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"Проведение внешней оценки качества образования"</w:t>
            </w:r>
          </w:p>
          <w:bookmarkEnd w:id="118"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международном исследовании компьютерной и информационной грамотности ICILS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Казахстана в основном исследовании ICILS имеет высокую значимость для развития ИКТ-образования в стране.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2020 году будут проведены следующие мероприятия по участию по ICILS: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и согласование с уполномоченным органом Национального отчета, обеспечение его публикации.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информационного буклета с основными выводами ICILS-2018.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Экспертное сопровождение, организация и проведение широкого обсуждения результатов участия в ICILS-2018.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Экспертное участие в обязательной международной встрече НКИ.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Экспертное сопровождение и подготовка аналитических материалов руководству уполномоченного органа в сфере образования</w:t>
            </w:r>
          </w:p>
          <w:bookmarkEnd w:id="119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"Проведение внешней оценки качества образования"</w:t>
            </w:r>
          </w:p>
          <w:bookmarkEnd w:id="120"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международном исследовании оценки образовательных достижений обучающихся PISA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PISA - признанный в мире инструмент оценки функциональной грамотности 15-летних обучающихся.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2020 году будут проведены следующие мероприятия по участию в PISА: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Экспертно-аналитическое сопровождение и подготовка Национального отчета по итогам участия Казахстана в исследовании PISA-2018.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обучающего семинара для областных координаторов и тест-администраторов.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апробационного исследования PISA-2021 в регионах.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Участие в обязательных заседаниях руководящего Совета PISA (PGB), в международном обучающем тренинге кодировщиков и встрече национальных проектных менеджеров.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Обеспечение тест администраторов и школьных координаторов апробации материалами.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Кодировка и обработка ответов на открытые вопросы апробации в онлайн системе OCS (Onlince Coding System).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Формирование международной базы данных по итогам апробации в программе Data Management Expert, сертифицированной специалистом Westat</w:t>
            </w:r>
          </w:p>
          <w:bookmarkEnd w:id="121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"Проведение внешней оценки качества образования"</w:t>
            </w:r>
          </w:p>
          <w:bookmarkEnd w:id="122"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0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694"/>
        <w:gridCol w:w="7182"/>
        <w:gridCol w:w="533"/>
        <w:gridCol w:w="634"/>
        <w:gridCol w:w="1522"/>
        <w:gridCol w:w="1016"/>
      </w:tblGrid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уровня знания казахского языка граждан Республики Казахстан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КАЗТЕСТ - это система оценки уровня владения казахским языком граждан Республики Казахстан и иностранных граждан, осуществляющих различные виды деятельности на территории Республики Казахстан. Для реализации государственной языковой политики, начиная с 2006 года, ежегодно проводится тестирование по системе КАЗТЕСТ. Диагностическое тестирование государственных служащих и работников бюджетных организаций проводятся бесплатно. Для обновления базы проводится разработка, две экспертизы и две корректировки тестовых заданий. Организовываются и проводятся курсы повышения квалификации разработчиков и экспертов тестовых заданий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центр тестирования"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"Обеспечение кадрами с высшим и послевузовским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"Оценка уровня знания казахского языка граждан Республики Казахстан"</w:t>
            </w:r>
          </w:p>
          <w:bookmarkEnd w:id="124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0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554"/>
        <w:gridCol w:w="3384"/>
        <w:gridCol w:w="754"/>
        <w:gridCol w:w="1312"/>
        <w:gridCol w:w="2268"/>
        <w:gridCol w:w="2010"/>
      </w:tblGrid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квалификации работников начального, основного среднего и общего среднего образования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повышению квалификации педагогических работников системы начального, основного среднего и общего среднего образования в соответствии с современными требованиями к уровню профессиональных компетенций работников образования Республики Казахстан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повышения квалификации "Өрлеу"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"Повышение квалификации и переподготовка кадров государственных организаций среднего образования"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4 545 002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0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"/>
        <w:gridCol w:w="2562"/>
        <w:gridCol w:w="2679"/>
        <w:gridCol w:w="771"/>
        <w:gridCol w:w="991"/>
        <w:gridCol w:w="2552"/>
        <w:gridCol w:w="1704"/>
      </w:tblGrid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62-1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курсов повышения квалификации инженерно-педагогических работников и руководителей организаций технического и профессионального, послесреднего образования по международным требованиям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инженерно-педагогических работников и руководителей организаций технического и профессионального, послесреднего образования на основе инновационных подходов формирования педагога новой формации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"Холдинг "Кәсіпқор"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"Повышение квалификации и переподготовка кадров государственных организаций технического и профессионального образования"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0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1664"/>
        <w:gridCol w:w="5728"/>
        <w:gridCol w:w="383"/>
        <w:gridCol w:w="906"/>
        <w:gridCol w:w="1657"/>
        <w:gridCol w:w="1218"/>
      </w:tblGrid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Географически удаленного офиса Всемирной организации здравоохранения по первичной медико-санитарной помощи в городе Алматы, Республика Казахстан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Географически удаленного офиса Всемирной организации здравоохранения по первичной медико-санитарной помощи в городе Алматы, Республика Казахстан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центр общественного здравоохранения"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области здравоохранения"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"Поддержка реформирования системы здравоохранения"</w:t>
            </w:r>
          </w:p>
          <w:bookmarkEnd w:id="128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финансирования гарантированного объема бесплатной медицинской помощи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финансирования гарантированного объема бесплатной медицинской помощи Фондом социального медицинского страхования, в том числе проведение закупа медицинской помощи в рамках гарантированного объема бесплатной медицинской помощи, заключение договора и оплата медицинских услуг, проведение мониторинга исполнения субъектами здравоохранения договорных обязательств по качеству и объему медицинской помощи, оказанной потребителям медицинских услуг, а также обеспечение расходов на проезд пациента и сопровождающего лица, направленных на лечение зарубеж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"Фонд социального медицинского страхования"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 "Обеспечение гарантированного объема бесплатной медицинской помощи"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"Услуги по обеспечению финансирования гарантированного объема бесплатной медицинской помощи"</w:t>
            </w:r>
          </w:p>
          <w:bookmarkEnd w:id="129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642 410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1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3282"/>
        <w:gridCol w:w="4077"/>
        <w:gridCol w:w="378"/>
        <w:gridCol w:w="1303"/>
        <w:gridCol w:w="1329"/>
        <w:gridCol w:w="1199"/>
      </w:tblGrid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66-1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Центральной референс лаборатории по уменьшению биологических угроз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деятельности Центральной референс лаборатории в системе эпидемиологического мониторинга за особо опасными инфекциями и предоставления услуг в области профилактики особо опасных инфекций, консолидация особо опасных патогенов, расширение потенциала по обнаружению, диагностике и реагированию на биологические угрозы, внедрение международной лабораторной практики и стандартов биологической безопасности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научный центр особо опасных инфекций имени Масгута Айкимбаева"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 "Охрана общественного здоровья"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санитарно-эпидемиологического благополучия населения"</w:t>
            </w:r>
          </w:p>
          <w:bookmarkEnd w:id="131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66-2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эпизоотологического мониторинга в казахстанской части острова Возрождения и прилегающей к Аральскому морю материковой (прибрежной) территории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эпизоотологического обследования острова Возрождения и прилегающей к Аральскому морю материковой (прибрежной) территории с оценкой состояния уровня, динамики численности носителей и переносчиков, эпидемиологическое наблюдение за постоянным и временным населением, проживающим на данных территориях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научный центр особо опасных инфекций имени Масгута Айкимбаева"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 "Охрана общественного здоровья"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санитарно-эпидемиологического благополучия населения"</w:t>
            </w:r>
          </w:p>
          <w:bookmarkEnd w:id="132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66-3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референсных лабораторных исследований и инструментальных замеров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исследования и инструментальные замеры в целях обеспечения санитарно-эпидемиологического благополучия населения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центр общественного здравоохранения"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 "Охрана общественного здоровья"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санитарно-эпидемиологического благополучия населения"</w:t>
            </w:r>
          </w:p>
          <w:bookmarkEnd w:id="133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66-4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организационно-методической, практической помощи, эпидемиологических расследований по вопросам санитарно-эпидемиологического благополучия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эпидемиологических расследований, методическая и практическая работа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центр общественного здравоохранения"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 "Охрана общественного здоровья"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санитарно-эпидемиологического благополучия населения"</w:t>
            </w:r>
          </w:p>
          <w:bookmarkEnd w:id="134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66-5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программ внешней оценки качества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оценка качества оказываемых населению услуг в целях обеспечения санитарно-эпидемиологического благополучия населения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центр общественного здравоохранения"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 "Охрана общественного здоровья"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санитарно-эпидемиологического благополучия населения"</w:t>
            </w:r>
          </w:p>
          <w:bookmarkEnd w:id="135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66-6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санитарно-эпидемиологического мониторинга, сбор информации от регионов, статистическая обработка, агрегирование и анализ полученных данных с рекомендациями для Министерства здравоохранения Республики Казахстан и Комитета контроля качества и безопасности товаров и услуг по обеспечению санэпидблагополучия населения РК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работа, мониторинг и сбор информации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центр общественного здравоохранения"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 "Охрана общественного здоровья"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санитарно-эпидемиологического благополучия населения"</w:t>
            </w:r>
          </w:p>
          <w:bookmarkEnd w:id="136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66-7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 системы сбора данных, оценки и мониторинга программ профилактики инфекций инфекционного контроля при оказании медицинской помощи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 населения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центр общественного здравоохранения"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 "Охрана общественного здоровья"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санитарно-эпидемиологического благополучия населения"</w:t>
            </w:r>
          </w:p>
          <w:bookmarkEnd w:id="137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2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1068"/>
        <w:gridCol w:w="2178"/>
        <w:gridCol w:w="564"/>
        <w:gridCol w:w="792"/>
        <w:gridCol w:w="5532"/>
        <w:gridCol w:w="1268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научному и методическому обеспечению мобилизационной подготовки и мобилизации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методологических основ и международной практики по составлению мобилизационного плана страны с разработкой методологического руководства по разработке мобилизационного плана Республики Казахстан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государственной политики по привлечению инвестиций, развитию экономической политики,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государственного материального резерва"</w:t>
            </w:r>
          </w:p>
          <w:bookmarkEnd w:id="13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2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2093"/>
        <w:gridCol w:w="3661"/>
        <w:gridCol w:w="860"/>
        <w:gridCol w:w="1185"/>
        <w:gridCol w:w="2485"/>
        <w:gridCol w:w="1458"/>
      </w:tblGrid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исследований по совершенствованию системы государственного аудита и финансового контроля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актуальных вопросов, направленных на совершенствование методов выявления и профилактики финансовых нарушений в целях эффективного осуществления государственного аудита и финансового контроля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"Центр исследований, анализа и оценки эффективности"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"Совершенствование системы государственного аудита и финансового контроля"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"Исследования в сфере государственного аудита и финансового контроля"</w:t>
            </w:r>
          </w:p>
          <w:bookmarkEnd w:id="141"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113 437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сопровождение оценки эффективности деятельности центральных государственных и местных исполнительных органов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эффективности деятельности центральных государственных и местных исполнительных органов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"Центр исследований, анализа и оценки эффективности"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"Совершенствование системы государственного аудита и финансового контроля"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"Оказание аналитических и консалтинговых услуг в сфере экономики, государственного управления и регионального развития"</w:t>
            </w:r>
          </w:p>
          <w:bookmarkEnd w:id="142"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140 560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Консультационные услуги по оценке деятельности, включающие в себя экспертно-аналитическое и методологическое сопровождение оценки эффективности деятельности местных исполнительных органов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деятельности, включающая в себя экспертно-аналитическое и методологическое сопровождение оценки эффективности деятельности местных исполнительных органов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"Центр исследований, анализа и оценки эффективности"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"Совершенствование системы государственного аудита и финансового контроля"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"Оказание аналитических и консалтинговых услуг в сфере экономики, государственного управления и регионального развития"</w:t>
            </w:r>
          </w:p>
          <w:bookmarkEnd w:id="143"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рейтинга регионов и городов по легкости ведения бизнеса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регионов и городов по легкости ведения бизнеса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"Центр исследований, анализа и оценки эффективности"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"Совершенствование системы государственного аудита и финансового контроля"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"Оказание аналитических и консалтинговых услуг в сфере экономики, государственного управления и регионального развития"</w:t>
            </w:r>
          </w:p>
          <w:bookmarkEnd w:id="144"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проведению обучения медицинских и иных сотрудников системы УДП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обучения работников системы УДП РК с целью повышения уровня профессиональных навыков в функциональной деятельности, в том числе медицинских сотрудников системы УДП РК по менеджменту научных исследований и современным методам в медицинской практике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медицинских технологий и информационных систем"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 "Обеспечение деятельности медицинских организаций Управления Делами Президента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"Техническое и информационное обеспечение медицинских организаций"</w:t>
            </w:r>
          </w:p>
          <w:bookmarkEnd w:id="145"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23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Местным исполнительным органам в 2020 финансовом году использовать (доиспользовать) неиспользованные (недоиспользованные) суммы целевых трансфертов на развитие, выделенных из республиканского бюджета в 2019 году, с соблюдением их целевого назначения за счет остатков бюджетных средств местных бюджетов на начало финансового года на сумму неоплаченной части зарегистрированных обязательств прошедшего финансового года согласно приложению 5 к настоящему постановлению.</w:t>
      </w:r>
    </w:p>
    <w:bookmarkEnd w:id="146"/>
    <w:bookmarkStart w:name="z23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Центральным исполнительным органам в двухнедельный срок внести в Правительство Республики Казахстан предложения о приведении ранее принятых решений Правительства Республики Казахстан в соответствие с настоящим постановлением. </w:t>
      </w:r>
    </w:p>
    <w:bookmarkEnd w:id="147"/>
    <w:bookmarkStart w:name="z23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 1 января 2020 года.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2020 года № 21</w:t>
            </w:r>
          </w:p>
        </w:tc>
      </w:tr>
    </w:tbl>
    <w:bookmarkStart w:name="z23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показателей республиканского бюджета на 2020 год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984"/>
        <w:gridCol w:w="1102"/>
        <w:gridCol w:w="6483"/>
        <w:gridCol w:w="2747"/>
      </w:tblGrid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ПРГ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(+,-)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9 655 763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243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-201 790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государственной политики по привлечению инвестиций, развитию экономической политики,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-201 790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406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201 790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государственного аудита и финансового контроля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201 790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625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регулированию и развитию финансового рынка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9 655 763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государственной политики по регулированию и развитию финансового рынка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9 655 763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-9 655 763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-9 655 763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-9 655 763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2020 года № 21</w:t>
            </w:r>
          </w:p>
        </w:tc>
      </w:tr>
    </w:tbl>
    <w:bookmarkStart w:name="z238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Увеличение годового планового назначения соответствующей бюджетной программы за счет остатков бюджетных средств республиканского бюджета 2019 года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6"/>
        <w:gridCol w:w="1946"/>
        <w:gridCol w:w="1946"/>
        <w:gridCol w:w="2721"/>
        <w:gridCol w:w="3741"/>
      </w:tblGrid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(+,-)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190 582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190 582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190 582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190 582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190 582</w:t>
            </w:r>
          </w:p>
        </w:tc>
      </w:tr>
    </w:tbl>
    <w:bookmarkStart w:name="z24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2020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243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апробирование подушевого финансирования организаций среднего образования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840"/>
        <w:gridCol w:w="7826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53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bookmarkEnd w:id="154"/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27 455 163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437 573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1 871 552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1 002 504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775 818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897 610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667 749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677 760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1 301 405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342 980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535 245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532 246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705 918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118 809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1 830 401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5 656 410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5 483 139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2020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248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Правительства Республики Казахстан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879"/>
        <w:gridCol w:w="879"/>
        <w:gridCol w:w="2390"/>
        <w:gridCol w:w="2269"/>
        <w:gridCol w:w="2502"/>
        <w:gridCol w:w="25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67 078 748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129 760 371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129 751 994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67 078 748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129 760 371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129 751 994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неотложные затраты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62 628 748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125 310 371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125 301 994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исполнение обязательств по решениям судов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2020 года № 21</w:t>
            </w:r>
          </w:p>
        </w:tc>
      </w:tr>
    </w:tbl>
    <w:bookmarkStart w:name="z250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использовании (доиспользовании) в 2020 году неиспользованных (недоиспользованных) сумм целевых трансфертов на развитие, выделенных из республиканского бюджета в 2019 году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670"/>
        <w:gridCol w:w="670"/>
        <w:gridCol w:w="8413"/>
        <w:gridCol w:w="1877"/>
      </w:tblGrid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ПРГ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ППРГ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разрешенная к использованию (доиспользованию) в 2020 году,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bookmarkEnd w:id="157"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1 688 782,8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534 223,1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школьного образования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534 223,1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и реконструкцию объектов образования и областному бюджету Алматинской области и бюджету города Алматы для сейсмоусиления организаций среднего образования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534 223,1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236 033,0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на 600 мест к средней школе № 1 в городе Кокшетау Акмолинской области (без наружных инженерных сетей и благоустройства)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104 927,0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на 420 мест КГУ "Экологическая школа-гимназия № 13 "ЭКОС" в г. Кокшетау Акмолинской области"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131 106,0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298 190,1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600 мест в кенте Жанакорган, Жанакорганского района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298 190,1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56 110,8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проектирование, развитие и (или) обустройство инженерно-коммуникационной инфраструктуры в рамках Программы жилищного строительства "Нұрлы жер"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56 110,8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35 283,5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на строительство магистральных инженерных сетей (на участке площадью 38,6 га) севернее мкр. Коктем, г. Кокшетау Акмолинской области (сети электроснабжения)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35 283,5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20 827,3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комплексов в рамках программы "Доступное жилье - 2020" лот № 4 (Строительство МЖК с паркингом южнее Коргалжинского шоссе в г. Астане. Наружные сети электроснабжения 10 кВ. Наружные сети электроснабжения 0,4 кВ. Трансформаторные подстанции ТП 10/0,4 кВ - 2х1600 кВА) Сметная документация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20 827,3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171 389,3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моногородах и регионах в рамках Программы развития регионов до 2025 года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41 184,7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41 184,7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Бадамша Каргалинского района Актюбинской области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п. Карабулак Ескельдинского района Алматинской области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37 626,2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индустриальной инфраструктуры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37 626,2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37 626,2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линии электропередачи с трансформаторными подстанциями по проекту: Агропромышленный комплекс "Елім-ай Көкпекті"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37 626,2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92 578,4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92 578,4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100 мест квартирного типа в жилом массиве Пригородный, ул. Сарытогай в г. Астана" (наружные инженерные сети)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100 мест квартирного типа в жилом массиве Пригородный, ул. Сарытогай в г. Астана" (без наружных инженерных сетей)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72 578,4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927 059,6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организация содержания, направленная на улучшение качества автомобильных дорог общего пользования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144 469,5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транспортной инфраструктуры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144 469,5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46 020,8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моста через реку Жаман-Сарысу на автомобильной дороге областного значения Карагандинской области "Аксу-Аюлы-Агадырь-Мойынты" км 71+400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46 020,8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98 448,7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дорог и инженерных сетей в жилых массивах города Астаны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98 448,7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программы жилищного строительства "Нұрлы жер"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72 293,7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и (или) реконструкцию жилья коммунального жилищного фонда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31 513,0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23 662,7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четырнадцати 45-ти квартирных жилых домов (поз. 1- 14) в микрорайоне № 1 г. Атбасар, Атбасарского района, Акмолинской области (привязка) (поз. 2)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18 662,7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четырнадцати 45-ти квартирных жилых домов (поз. 1- 14) в микрорайоне № 1 г. Атбасар, Атбасарского района, Акмолинской области (привязка) (поз. 3)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 арендных многоэтажных 18 квартирных жилых домов в кенте Айтеке би по ул. Еримбет Кулдейбекулы на участке № 192 Казалинского района Кызылординской области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и (или) обустройство инженерно-коммуникационной инфраструктуры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40 780,7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40 780,7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на строительство магистральных инженерных сетей (на участке площадью 38,6 га) севернее мкр. Коктем,г. Кокшетау, Акмолинской области (Наружные сети теплоснабжения)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40 780,7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жилищно-коммунального хозяйства в рамках Программы развития регионов до 2020 года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710 296,4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системы водоснабжения и водоотведения в рамках Программы развития регионов до 2020 года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лево и правобережных Илекских водозаборов г. Актобе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водовода от ул.Солнечная до насосной станции "Западная" в г. Караганда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системы водоснабжения и водоотведения в сельских населенных пунктах в рамках Программы развития регионов до 2020 года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160 296,4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94 895,0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в п. Заречный-1 г. Актобе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94 895,0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28 317,8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с. Меновное, г. Усть-Каменогорска, ВКО (2 очередь)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28 317,8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14 680,9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 водоснабжения в селе Тай сельской зоны города Экибастуз Павлодарской области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14 680,9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22 402,7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населенного пункта Ран Созакского района Южно-Казахстанской области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14 088,3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в населенном пункте Арыстанды сельского округа Торткол Ордабасинского района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