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7a7a" w14:textId="58d7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лиц, у которых будут приобретаться товары и услуги в рамках обеспечения граждан гарантированным социальным пакетом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2020 года № 22. Срок действия постановления - до 31 декабря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Срок действия постановления – до 31.12.2020 (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 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 Республики Казахстан от 4 декабря 2015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лица, у которых будут приобретаться товары и услуги в рамках обеспечения граждан гарантированным социальным пакетом,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 и действует до 31 декабря 2020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22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Лица, у которых будут приобретаться товары и услуги в рамках обеспечения граждан гарантированным социальным пакетом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поставщика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БИН/ИИН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Атырауская область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"Анвар"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041 141 011 747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"МARCO (МАРКО)"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171 240 008 276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"ТД ЯРМАКА"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161 040 020 533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"ИДЕАЛ МАРКЕТ"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050 840 002 162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"Империя Заботы"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181 040 010 689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"Караманов К.Р."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610 906 300 994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"Елеулиева А.Е."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860 207 402 869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"Амангелдіқызы Ақтоты"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940 717 450 908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"Бердигалиев Руслан Бердигалиулы"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671 026 301 427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"Акмалиева А."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540 101 402 975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"Ахметова Г."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621 226 401 184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"Шопанова"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781 015 400 616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"Мұрат Әсел"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990 315 400 053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"Мерекеева Э."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871 120 401 486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"Мусина Алмагул"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700 607 401 922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"Ергалиева Нурлыгул"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711 222 400 103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"Бекешов Турлан.М."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670 815 300 158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"Ержанов Айбек"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561 209 401 386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"Тукенова Айнагул"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711 107 400 980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"Баймуратов Кайырбек"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690 614 301 424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"Шайхимова А. Ш."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791 128 400 781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"Жайдарлым"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191 040 005 067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"Табнаева Рая Суйеуовна"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620 308 403 123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"Куанышева Мейрамкул Шинтемировна"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690 428 400 382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"Темиргалиев Р.Б."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781 030 302 519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"Смадьярова К.Б."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560 221 401 379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"Рашид"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660 801 300 348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"Әлиева К.К."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790 419 402 737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 область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"САТ-Сентрал Азия Трейдинг"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120 641 005 257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"КӨКТЕМ"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991 240 000 737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"МУКОТ"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120 140 018 377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"Дарбаев Кобентай Каиркенович"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610 509 301 220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"КАЗБЕКОВ АРМАН ЖИЛКАЙДАРОВИЧ"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711 218 350 392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"ТД ГОРМОЛЗАВОД"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140 140 020 283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Актюбинская область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"Анвар"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930 340 000 648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"Лучшее решение"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100 840 011 827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"Койлыбаева Қаламқас"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940 406 351 126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"Қоныс"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940 406 351 126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"Жанатаева"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601 212 400 582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"Назерке-2013"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131 240 017 535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"Скакова"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681 021 401 587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"Масаков Ермек Аккасенович"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730 721 302 107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"Сарманов 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860 227 301 289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"Төкенова Ж.Ж"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641 218 400 750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"Ипанов О.К."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631 015 301 915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"Сейтмагамбетова Г.А."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730 826 402 392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"Наурыз Сим"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990 540 004 123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"Мамбетова Ш.К."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610 614 400 339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"Ильчибаева К.Ж."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601 116 400 987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"Анарбаева"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731 027 401 660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"Гаухар"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780 119 450 299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"Актобе снаб 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180 440 028 851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"Кандула"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031 240 003 584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"ТоргСервисKZ1"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151 040 023 020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"Дастан"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600 423 401 189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"Айгерім"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680 501 400 565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"Адсана"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900 314 350 656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"Азия"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791 005 300 578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"Мустафина"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820 320 400 760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"Утеумагамбетова"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911 130 401 371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"Мират"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690 201 300 986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"Жайлышева"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640 307 401 175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"минимаркет Тама"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871 218 301 710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 Каракобенова"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740 713 402 756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"Мұқанов"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491 011 300 121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"ӘЛІП КҮЛЖАМАЛ ӘЛІБЕКҚЫЗЫ"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630 115 401 546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"Кистаубаева В.К."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870 820 402 182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К "Әбіреш"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640 422 401 735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"Алтынова Б."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700 604 401 976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"Утенова У.Б."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570 320 403 947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"Кутмаганбетова"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481 017 401 038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"Усенова"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800 210 401 767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"Орынбасаров Б."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721 209 302 154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"Ногаев Ноғаев Абай Сұлтанұлы"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651 107 301 770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"Алдашев Ерлан Итжемесұлы"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170 440 026 833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Костанайская область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"Шоканова Р.К."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690 929 450 243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"Rauzet Сауда"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141 040 013 993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"Астыкжан-Костанай"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071 140 003 022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"Квард Ltd"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061 240 004 835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"Супермаркет "Солнечный"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120 440 002 897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"Саркисян Ольга Викторовна"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720 221 450 094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"Тамаша Маркет"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090 540 009 671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110 440 011 755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"Остапенко"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750 323 400 365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 Кала 2050"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130 240 015 437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"Калашников Валерий Владимирович"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621 020 301 138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"Ласточка"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990 540 002 018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"Мамедова Елена Станиславовна"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710 425 401 281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"Карабаева Улгазы Жансаровна"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570 320 402 298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"Сункар-2019"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961 240 004 368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"Баязитов Куаныш Узбекович"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591 202 300 606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"Скиф Трейд"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020 340 002 288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"КТК Групп"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180 940 023 908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Кызылординская область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"Раманов и К"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130 640 002 608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"Скиф трейд"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020 340 002 288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"Алпамыс"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850 629 301 331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"Айтмамбетова"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890 214 400 806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"Magnum Cash &amp; Carry"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"Кыздарбекова Нургуль"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780 714 400 633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"Бекмамбетов Алмасхан"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920 803 301 858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"Төлегенов Бекболат"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720 611 301 129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"Абраев Болат"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921 119 301 743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"Махамбетова Мадина"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621 127 401 057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"Имандосова Шакарзат"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580 128 401 218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"Балғабаева"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580 318 401 489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"Жаппасбаев Жомарт Қайырбекұлы"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570 528 301 452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"Сейталиева Меруерт Шамшақызы"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760 908 401 048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"Қазиев Акимжан"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621 127 300 161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"Саркулова Ботагуз Утепбергеновна"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631 013 400 893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"Ақниет-2"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880 210 302 901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"Дархан"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980 440 004 549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"Омарова"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550 924 401 233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"Нурлан"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740 813 302 149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"Arzan Market"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190 141 353 355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"Алижан"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731 010 402 903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"Байменова Ләззат"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780 504 402 846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"Шайыхов Асылхан"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600 803 301 683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Мангистауская область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"Лучшее решение"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171 141 006 182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"Анвар"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041 141 009 864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"Каспиан Маркет"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100 640 015 238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"Идеал Маркет"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050 840 002 162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"ADM Group Company"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180 840 010 249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"Калмагамбетова"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670 820 403 295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"Уразова"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870 205 403 401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"Толеуханов"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960 628 351 414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"Габжалилова"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750 622 402 327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"Айнадин"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970 821 350 191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"Ишанкулыева"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470 307 401 961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"Келимбердиев"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650 312 302 828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"Токтамысов"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820 818 302 649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"Исатаева"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690 523 402 652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"Киребаев"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870 522 301 076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"Имамкулова"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930 826 400 586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"Тагайбаев"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900 411 302 564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"Турашев"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880 501 304 088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"Тенелбай"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900 921 301 638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"Есмагамбетов"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951 018 350 252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"Серикбаева"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571 117 402 584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"Орынбаева"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900 117 402 542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"Есениязова"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590 917 400 944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"Төлегенова Айгерім"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880 622 402 761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"Жангаев Жамбыл"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791 121 303 365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"Қалауова Орынша"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620 519 402 658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"Оразов Д."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670 926 300 954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"Ідіркенова Ж."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750 915 401 450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"Қадиев А."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630 206 302 651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"Тенелбаева Кымбат"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480 906 400 525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"Утеуов Абылай"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570 212 301 941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"Елемесова Бибигул Турманбетовна"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670 916 400 837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"Маханова"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771 209 403 514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"Райымберді Г.Ж."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730 204 400 483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"Егеубеков Р."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831 206 303 093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"Хасанова А.Б."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730 311 401 873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Туркестанская область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"Мамытова Қарлығаш Жиенбайқызы"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770 122 401 611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"Құдайбергенова Мәдина Жұмабекқызы"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821 010 402 249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"НАЗАРОВ Б. 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690 217 301 075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"АДИ-НУР Group"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060 240 030 554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"Шапағат Нұры"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021 240 005 618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"Найза Security Service"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111 240 005 845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"Abzal"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570 718 401 491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"Серикбаев 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580 410 318 198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"Тагаева"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580 410 404 033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"Альтаева"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780 603 402 120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"Алтынбеков К 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581 130 301 126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"Инвалиды Сузакского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150 140 009 105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"Туркестан" ОО "Казахское общество слепых"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150 440 022 282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"Бөрте Милка"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030 640 009 367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"Канат"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950 640 002 163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 Орта"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180 540 035 987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"Асан Аралбай Дүйсенбайұлы"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780 324 301 992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"Дербіс П.О."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650 929 401 298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"Керемет"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550 420 401 369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"MagnumCash&amp;Carry"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"Фиркан"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980 140 002 795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"Нарлен"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781 212 000 156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"Ержан"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910 317 302 093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 Проект Экспорт"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080 240 006 006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"QAZCO"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190 140 013 468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"КАЛДАРБЕКОВ"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691 012 402 397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ТOO "Бенд Строй 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120 840 001 239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"NCC"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190 740 007 633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"АЗМУДДИНКЫЗЫ.А"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651 105 400 738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 Консалтинг"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070 440 006 898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"Жабатаев К.Н."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560 403 300 680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"Багысбекова М.К."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650 904 401 767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"Нагметова Б.Д."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570 611 402 001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"Усипова Б.А."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760 827 400 783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"Кадыр"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830 709 301 997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"Бекет Тлеуберген"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451 001 300 338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"Сарбасова Халуа"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570 719 401 407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"Асылым"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680 115 402 098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 "Казкееева Урлаим Кулжабаевна"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570 528 401 796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"Парасат-А"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000 140 000 390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"Ауэзов Е.Ж."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600 816 301 091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"ОРДА-А"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781 104 399 068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"ЖЕҢІС"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740 527 401 955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"АISHA MEDICAL"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191 140 024 713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"Тулегенов"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730 506 301 516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"Дастархан"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800 221 402 257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"Шапағат"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880 318 401 441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"Food Master"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980 240 000 534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"СайрамСүт"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030 340 001 380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"RGBrands"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060 440 002 605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 Дән"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980 440 001 758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"Прима Дистрибьюшн"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080 940 014 531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"TURKUAZ GROUP OF COMPANIES"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030 140 005 138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"Коктем"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991 240 000 737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"ЕВРАЗИАН ФУДС КОРПОРЭЙШН"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940 540 001 140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Казторг"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141 040 008 560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Гордиенко "Теремок"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661 216 350 159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"Макаронная фабрика "Корона"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030 240 003 135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"Meir-TradeCompany"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130 740 007 692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"Лепсинск Өнімі"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160 340 000 884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"PanelSistemKZ"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150 440 008 821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"Alma Jabagly"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171 040 027 592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"Аманат-Медиа"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031 140 005 222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"SAMAY FOOD"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190 140 018 924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социального развития "Түркістан"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100 440 016 000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"Сервисы и обслуживание Corporation"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180 940 031 285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"СПК "Туркестан"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110 740 015 540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"Империя заботы"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181 040 010 689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ТОО "САТ-СЕНТРАЛ АЗИЯ ТРЕЙДИНГ"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960 440 001 050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"TG TRADE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060 440 005 273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000 140 002 217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Алматинская область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"Эльдар"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450 220 400 540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"Зангар"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820 510 401 672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"Адикова Н.А."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620 501 405 268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"Мукубаева"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580 218 401 514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"КАРОЙ"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700 810 400 521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"Мирас"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770 221 401 362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"Чикаева Дилара"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700 916 400 974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"Чикаева Лейла"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650 609 404 478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"Мамиева Азиза"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630 124 402 633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"Витязь"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580 501 404 251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"Иманбекова"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670 902 402 341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"Самғау Ақтау"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071 040 011 525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"БЕКПАРАСАТ"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011 240 017 223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"Жетысу"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841 212 400 829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"Горохова Л.В."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641 003 400 593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"Ар-Ай"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840 905 401 871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"Имангалиева"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640 725 401 089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"Ли А.Д."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580 309 400 500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"Абдильдаева Базархан"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570 929 401 647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"Шатабаева Г.Т."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730 613 401 762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"Жунусов А.С."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501 013 300 404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"Мусаев М. А."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661 216 300 509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"Жаркент-Сауда-2008"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080 840 016 237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"Азнабакиева"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710 926 400 168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"Куланшиева"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660 113 400 423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"Азатова Б.Т."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681 107 403 977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"Кабанбаева А.К."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770 626 402 491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"Скиф Трейд"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020 340 002 288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"ЗКАП Амиран"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080 740 016 719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"Байсерке Агро"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021 040 004 375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Сельско-хозяйственный производственный кооператив племзавод "Алматы"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090 900 000 888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"Джамиева К."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590 306 301 101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"Жалалов Н."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531 126 300 365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"Абдуллаева К."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731 030 401 280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"Сабыржан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990 840 000 082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"Асташкина Юлия Петровна"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800 212 400 899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"Magnum Cash&amp;Carry"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"Магнит ТДК"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170 940 001 509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"АХМЕТЗЯНОВ"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050 641 000 530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"Сіламқызы Мағрипа"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830 525 403 236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"Мархаба Хазипа"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740 224 402 778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"Сагитов Р.А"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680 619 300 977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"Губайдуллин"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770 407 302 137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"Масалимов"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901 224 351 102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"Сапарова"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740 929 401 920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"Давлетьярова"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570 305 402 583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"Нұр"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860 305 400 131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"Ерсайн"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601 022 301 581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"Айгалиева"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650 215 402 581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"Акку"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720 820 302 430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"Светлана"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670 404 401 891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 А.Даулетова"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730 305 401 341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"Наурызов Ж.М"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621 107 303 286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"Аксай Маркет"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120 540 014 507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"Алтындар"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180 140 000 375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"Альмурзина Н.Х"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581 105 402 550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"Аманбаев"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630 407 302 066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"Утарова Г.У"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730 812 401 000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"Тугультаев 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781 003 301 240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"Танабаева А.С"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740 203 401 606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"Канафеев"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700 716 301 106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"Коваленко З.В"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590 409 401 019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"Бусалаева Л.И"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440 620 401 294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"А.Ижанова"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850 723 400 757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"Р.Далабаева",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651 227 401 640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"Г.Подмарева"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670 705 402 688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"Бисембаева 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790 405 402 304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"Ж.Аменова"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640 105 402 640,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"Ефимов С.В."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590 820 302 917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"Жар Достық"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180 140 038 655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"М.Исмуханова"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750 702 400 088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"Колузанова О.А."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810 520 402 673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"Н.Прядченко"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770 422 400 179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"Кадаева О.В."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721 217 402 174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"Горбачева И.Н."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700 901 401 455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"Төре"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930 501 351 527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"Мейрамбек"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680 101 400 352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"Давлетов"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800 807 301 052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"Бакитов"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720 905 301 256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"Малика"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651 001 401 453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"Nadir"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971 216 450 625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"Нигметова"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700 928 402 371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"Мдуарова"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630 927 402 063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"Batys alga"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460 420 300 721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"Альбина"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880 911 401 128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"Шукаева"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621 202 401 490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"Абуов Т.Г"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801 011 302 462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"Дильназ"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740 706 300 646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"Аманай"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840 820 301 972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"Рахматуллин"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600 905 300 917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"Даулет"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670 501 300 745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"Саида"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680 401 401 538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"Динара 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570 220 402 155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"Досжан 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710 304 301 178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"Салтанат 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690 518 401 181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 Кенжегалиева Асыл"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671 121 402 071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 Леди-Лиза"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690 406 401 172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"Думан"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830 701 300 935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"Магзом"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670 703 401 877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"Мусаева Г.О"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641 120 402 497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"Асан Али"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710 408 302 373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"Бисен"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580 315 301 109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"Нығметова"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821 001 401 003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"Бекнарнаев Р.Х"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870 106 302 558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"Суюнгалиева"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660 424 401 630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"Менешева"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620 909 402 291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"Тасқала-Аққу"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080 240 022 983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"Абатов"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711 026 301 952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"Сергазиев"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740 305 400 454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"АкжаикАвтоТранс"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161 240 006 258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"Исенов А.К"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840 627 302 763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"Жаннатов"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740 725 301 459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"Козловский"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830 105 301 527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"Ихсанова А.С"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571 111 401 731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"Жаужиев К.Ж."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540 908 300 513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"Жаужиева А.К."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781 028 403 205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 Калешов У.Т"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681 213 300 952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"Нигметова Г.Г"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630 106 400 320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"Камзаева А.С"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801 029 401 151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"Исламбеков Ж.С"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520 605 301 085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"Измайлова Гулжан Хайрушевна"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670 208 401 935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770 403 402 924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"Патриот"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930 427 400 399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"Акулова Ж.А."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631 104 402 517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"Мезинов"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590 224 399 038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"Айбергенов"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971 114 350 218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"Диас"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851 002 301 167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"Идеал-Маркет"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050 840 002 162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"САУДА-ИНВЕСТ"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180 140 000 375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"Едаменко А.А"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670 823 301 318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"Лучшее Решение"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100 840 011 827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"АНВАР"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930 340 000 648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"Агатис 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150 540 005 355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"Абатов К.У"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711 026 301 952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"Бекболатова Г.С."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560 112 402 384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"Nazel Market"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180 740 000 515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 область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"Людмила KZ"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070 640 009 532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"Пищеторг"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100 940 010 486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"Алып-2008"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080 740 018 903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"OSTEN"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041 140 010 565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"Юма-Запад"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040 240 007 744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"Юма-Юг"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030 940 004 961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"Полонский С.Н."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670 424 300 300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"Magnum Cash&amp;Carry"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081 040 004 326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"Махсутова М.И."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690 119 400 630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"Коктем"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020 141 004 561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"Алтынбеков М.А."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730 423 350 048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"ТУЛЕУОВ САКЕН ЖАКАНОВИЧ"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600 720 301 948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"ULY DALA"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180 940 012 764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"Тулеуов С.Ж."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600 720 301 948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"Тлеулиев Алмаз"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640 701 301 636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"Дирксен"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780 813 300 348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"Доронин"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301 216 300 042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"Мерсеитова"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871 022 451 192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"Оптимальный"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091 240 010 101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"Акнур"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810 419 401 606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"Черкашина Марина Евгеньевна"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680 703 499 047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"Агротранссервис"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880 140 000 024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"ULY DALA"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180 640 001 400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"Канцелярия XXI VEKA"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811 227 450 366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"Коктем"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020 141 004 561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"Подвысоцкий Виталий Станиславович"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700 813 300 452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"Сыздыкбаев"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740 424 300 286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"Жекенова Д.К."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880 117 451 029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"Г.Босенок"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600 101 352 939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"Жасқайрат"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740 715 450 043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"Жакупов Ж.С."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741 112 401 941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"Кужасарина Сауле Алпысбаевна"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660 224 401 257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"Протонина Галина Николаевна"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690 521 400 269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"New tehnologies Plus"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031 040 003 091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"Макашева"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710 830 450 539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"Бекжанов"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830 522 350 502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"Адилжан"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940 423 450 662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"Оканов Т.М."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640 131 300 372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"Техинвестэкология"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080 640 003 921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"Казиева Тлеужан"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521 213 450 319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"Жарасбаева Балымша"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360 101 401 453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"Прима Дистрибьюшн"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080 940 014 531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"Отан"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170 840 015 981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"Общесто инвалидов Шетского района "Аманат"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150 240 021 118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"Иктислямова Любовь Михайловна"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570 201 450 459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"Жалын 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910 340 000 109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"Краморенко Л.В."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720 607 450 479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"Лилия Меденникова"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921 226 450 016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"Нур Самгау" общественного объединения "Северо Казахстанское областное общество инвалидов "НУР"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170 240 013 170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"Визигина Л.А."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571 103 450 220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"Жанабекова Р.К."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710 409 401 204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"Екпин 2002"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020 140 001 916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"Кухаренко"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491 213 400 235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"Виртекс"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030 440 005 010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"Юзефяк Татьяна Васильевна"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601 213 400 439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"Федоров Иван Анатольевич"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810 126 350 146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"Глушко О.И."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620 705 401 135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"Подовский Артем Сергеевич"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850 710 350 419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"Романович Людмила Викторовна"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721 219 400 852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"Омырзакова"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600 909 450 059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"Киреева"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720 618 400 739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"Казкенова Б.Ж."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630 423 450 201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"Крюкова Е.В."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730 802 450 183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"Горбань Елена Александровна"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771 104 450 208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"Мазур"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891 028 350 322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"Жумабаев Т.Р."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540 711 350 453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"Продком"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190 740 030 886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"Колчан О.И."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850 504 450 574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"Зайцев Александр Владимирович"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831 012 350 027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"Хасенова"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750 831 450 234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"Гусакова Ирина Александровна"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660 428 450 125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"Мизамбаева Н.М."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710 412 450 219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"Мечта"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641 219 450 425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"КОКТЕМ"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991 240 000 737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"Таткрафт-Ритейл"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150 540 003 795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"Таткрафт-Инвест"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040 140 006 495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"Хэппи Фуд"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161 040 022 996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"NORT LINE"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030 340 002 824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"Aimer"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180 140 002 410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"MAGNUM CASH&amp;CARRY"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Павлодарская область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"Продукт ПВ"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170 340 013 352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"МИКА"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900 723 351 330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Фудмастер-Трэйд"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050 440 001 209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"Солдатова"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540 101 406 294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"ТУЛЕМИСОВ К.К."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690 202 350 274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"ПАРМА 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071 140 005 633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"КЕНЖЕШ"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330 810 401 492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"ДИЯНЧУК ЕЛЕНА ДМИТРИЕВНА"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720 820 401 895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"Олтрейд"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090 840 007 933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"БЫТХИМ"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870 620 450 856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"ZAKAI"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190 940 029 463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"Invest Project 2018"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180 440 039 609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"Иртыш Альянс Trade"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120 640 013 750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Жамбылская область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"Вкусная корзинка"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140 340 009 973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"Скиф Трейд"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020 340 002 288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"Magnum Cash &amp;Carry"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"Фиркан"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980 140 002 795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"Казакбаева Гульжахан Абилкаировна"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860 522 401 645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000 140 002 217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"Раммал"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820 806 300 984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"УК ТРК"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161 040 012 959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"КАЛИКАНУЛЫ"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660 321 302 246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"КУЦЕВА НАТАЛЬЯ ЮРЬЕВНА"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750 729 401 915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"Real Trade" ИП "Тукаев Рафаэль Камильевич"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751 129 301 820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"YNITI"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090 240 000 449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"АГРОФИРМА "ПРИРЕЧНОЕ"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930 640 000 222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540 430 301 305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"ПВП"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050 640 001 905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"СЕМНАН"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020 440 003 041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"Ай-Ар"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991 040 002 924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"Восточно-Казахстанский мукомольно-комбикормовый комбинат"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040 840 001 955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"Рабат"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161 130 012 020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"Мега Трейд Плюс"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131 240 012 663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"Тамаша Сауда"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110 140 014 411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"Бэби Фуд КЗ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120 340 011 991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"Коктем"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991 240 000 737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"Танирбергенов Дулат Ирмухамедович"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850 901 303 673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"Турсынханова Б.Н."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610 429 401 946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"Дюсекин Р.Т."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510 911 300 913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"Подгорецкий Дмитрий Олегович"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630 926 301 975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"Попова Елена Степановна"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610 703 401 529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"Балташев Д."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700 608 300 676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"Миртина Ш."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381 211 400 955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"Бекбатырова Жанар Ахметқызы"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641 124 401 629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"Кабен Гүлжан Мәденқызы"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711 214 402 097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"Куандыков Евгений Есенгазинович"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761 221 300 735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"Сладомир"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090 340 010 281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"Мухаметкалиев Талгат Маукенович"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750 814 301 752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"ЖУМАНГАЛИЕВА"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760 121 401 278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"Сапаков Кыдырбек Серикович"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650 817 300 793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"Зияданова"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501 205 400 771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"САТЫБАЛДИНА"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630 214 400 992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"Абакумова"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770 831 403 187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"ИМАНАЛИЕВ Б.М."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570 423 300 730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"Ситдыкова Е.В."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830 920 401 643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"ПКФ "ШАХАН-АТА"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020 140 004 861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"Разиева Д.Б."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780 220 402 208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"Садвакасова Н.К."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650 901 401 027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"Садвакасова."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620 320 400 095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"Турсынгазина М.С."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741 203 402 307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"ИБРАЕВА Г.М."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630 725 402 243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"Чапибаева Нурзада Кадыркановна"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580 217 400 184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"Ахметкаримов Дамир Ермекович"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911 015 351 445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"Сарсенбаева Жанат Конакбаевна"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650 305 400 970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"Нуржанова Акмарал Болсынгазиновна"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730 412 401 775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"Ислам" Калибеков Дүйсенбек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820 503 300 035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"Жасулан" Нурахметов Жасулан Есболатұлы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910 328 351 038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"МУХЫШЕВА АНАР УАЛИАКБАРОВНА"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681 122 400 865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"КУЖАХМЕТОВ КУЛМАГАМБЕТ НАГАШИБАЕВИЧ"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690 113 302 439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"АЛАЙБА" Искакова Алия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110 140 013 067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"Мухышева Гульнар Уалиакбаровна"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640 804 400 535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"Ашмуханова Гульжанар Азирхановна"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760 715 401 673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"Сеилжанов Аскар Кусаинович"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700 606 300 229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"АДИЛЬБАЕВА БАЯН АРГЫНҚЫЗЫ"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670 315 401 759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"КАСЕНОВА ГУЛЬМИРА БОХАНОВНА"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680 101 401 380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"Каримулы 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750 321 302 334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"ЕРМАК"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790 806 301 855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МУКАНОВА ГУЛЬНАР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530 320 403 145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"Дакиева Лаура Советбековна"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790 219 401 820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Нур-Султан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"СКИФ ТРЕЙД"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020 340 002 288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"MAGNUM CASH&amp;CARRY"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"КЕНМАРТ"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150 440 033 159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"CL MANAGEMENT"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150 440 033 278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"АНВАР"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930 340 000 648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"TRENDING RETAIL GROUP"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120 940 001 748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"ТАТЫМ"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990 440 000 088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Торговли "Астыкжан"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930 740 000 117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Шымкент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"ФИРКАН"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980 140 002 795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"Magnum Cash&amp;Carry"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"ТЦ "Баян Сулу"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090 440 001 971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"GraMad Retail"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180 740 001 098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"Көктем"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991 240 000 737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Алматы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"MAGNUM CASH&amp;CARRY"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081 040 004 326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"СAREFOOD"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170 540 024 860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"РАМСТОР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980 640 000 182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"АРЗАН 777"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110 940 012 692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"СКИФ ТРЕЙД"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020 340 002 288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"МЕТРО КЭШ ЭНД КЕРРИ"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080 740 000 861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Совместное Казахстанско-Германское предприятие "INTERFOOD" (ИНТЕРФУД)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990 940 003 388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"Сабыржан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990 840 000 082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"A-STORE service"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121 140 001 593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"Allmart" (Аллмарт)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180 340 027 790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"Дастархан-Фуд"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030 140 001 393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