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ad6d" w14:textId="ed9a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Правительства Республики Казахстан от 26 декабря 2016 года № 851 "О реорганизации республиканского государственного казенного предприятия "Национальный научно-практический, образовательный и оздоровительный центр "Бобек" Министерства образования и науки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2020 года № 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2016 года № 851 "О реорганизации республиканского государственного казенного предприятия "Национальный научно-практический, образовательный и оздоровительный центр "Бобек" Министерства образования и науки Республики Казахстан" (САПП Республики Казахстан, 2016 г., № 66, ст. 438.).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изменения и дополнение,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 № 27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 Правительства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123-148, исключить.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участия в организациях, находящихся в республиканской собственности":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образования и науки Республики Казахстан":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222-33-16, исключить.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