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40a7" w14:textId="3664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по делам об уголовных правонарушениях в сфере экономической деятельности</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24 января 2020 года № 3.</w:t>
      </w:r>
    </w:p>
    <w:p>
      <w:pPr>
        <w:spacing w:after="0"/>
        <w:ind w:left="0"/>
        <w:jc w:val="both"/>
      </w:pPr>
      <w:bookmarkStart w:name="z4" w:id="0"/>
      <w:r>
        <w:rPr>
          <w:rFonts w:ascii="Times New Roman"/>
          <w:b w:val="false"/>
          <w:i w:val="false"/>
          <w:color w:val="000000"/>
          <w:sz w:val="28"/>
        </w:rPr>
        <w:t>
      В целях обеспечения правильного применения законодательства по делам об уголовных правонарушениях в сфере экономической деятельности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xml:space="preserve">
      1. Обратить внимание судов на то, что правильное применение уголовного законодательства при рассмотрении дел об уголовных правонарушениях в сфере экономической деятельности обеспечивает защиту прав и законных интересов физических и юридических лиц, охраняемых законом интересов общества и государства. </w:t>
      </w:r>
    </w:p>
    <w:bookmarkEnd w:id="1"/>
    <w:bookmarkStart w:name="z6" w:id="2"/>
    <w:p>
      <w:pPr>
        <w:spacing w:after="0"/>
        <w:ind w:left="0"/>
        <w:jc w:val="both"/>
      </w:pPr>
      <w:r>
        <w:rPr>
          <w:rFonts w:ascii="Times New Roman"/>
          <w:b w:val="false"/>
          <w:i w:val="false"/>
          <w:color w:val="000000"/>
          <w:sz w:val="28"/>
        </w:rPr>
        <w:t xml:space="preserve">
      2. При рассмотрении уголовных дел о незаконном предпринимательстве судам следует иметь в виду, что согласно </w:t>
      </w:r>
      <w:r>
        <w:rPr>
          <w:rFonts w:ascii="Times New Roman"/>
          <w:b w:val="false"/>
          <w:i w:val="false"/>
          <w:color w:val="000000"/>
          <w:sz w:val="28"/>
        </w:rPr>
        <w:t>пункту 1</w:t>
      </w:r>
      <w:r>
        <w:rPr>
          <w:rFonts w:ascii="Times New Roman"/>
          <w:b w:val="false"/>
          <w:i w:val="false"/>
          <w:color w:val="000000"/>
          <w:sz w:val="28"/>
        </w:rPr>
        <w:t xml:space="preserve"> статьи 10 Гражданского кодекса Республики Казахстан (далее - ГК) и </w:t>
      </w:r>
      <w:r>
        <w:rPr>
          <w:rFonts w:ascii="Times New Roman"/>
          <w:b w:val="false"/>
          <w:i w:val="false"/>
          <w:color w:val="000000"/>
          <w:sz w:val="28"/>
        </w:rPr>
        <w:t>пункту 1</w:t>
      </w:r>
      <w:r>
        <w:rPr>
          <w:rFonts w:ascii="Times New Roman"/>
          <w:b w:val="false"/>
          <w:i w:val="false"/>
          <w:color w:val="000000"/>
          <w:sz w:val="28"/>
        </w:rPr>
        <w:t xml:space="preserve"> статьи 2 Предпринимательского кодекса Республики Казахстан (далее - Предпринимательский кодекс)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При квалификации деяния по </w:t>
      </w:r>
      <w:r>
        <w:rPr>
          <w:rFonts w:ascii="Times New Roman"/>
          <w:b w:val="false"/>
          <w:i w:val="false"/>
          <w:color w:val="000000"/>
          <w:sz w:val="28"/>
        </w:rPr>
        <w:t>статье 214</w:t>
      </w:r>
      <w:r>
        <w:rPr>
          <w:rFonts w:ascii="Times New Roman"/>
          <w:b w:val="false"/>
          <w:i w:val="false"/>
          <w:color w:val="000000"/>
          <w:sz w:val="28"/>
        </w:rPr>
        <w:t xml:space="preserve"> Уголовного кодекса Республики Казахстан (далее – УК) по признаку отсутствия регистрации судам следует иметь в виду, что государственная регистрация физического лица, осуществляющего частное предпринимательство без образования юридического лица, заключается в постановке его на учет в качестве индивидуального предпринимателя в органе государственных доходов по месту нахождения этого лица. Уголовная ответственность за незаконное предпринимательство по признаку отсутствия регистрации наступает в случаях, когда согласно </w:t>
      </w:r>
      <w:r>
        <w:rPr>
          <w:rFonts w:ascii="Times New Roman"/>
          <w:b w:val="false"/>
          <w:i w:val="false"/>
          <w:color w:val="000000"/>
          <w:sz w:val="28"/>
        </w:rPr>
        <w:t>пункту 2</w:t>
      </w:r>
      <w:r>
        <w:rPr>
          <w:rFonts w:ascii="Times New Roman"/>
          <w:b w:val="false"/>
          <w:i w:val="false"/>
          <w:color w:val="000000"/>
          <w:sz w:val="28"/>
        </w:rPr>
        <w:t xml:space="preserve"> статьи 35 Предпринимательского кодекса физическое лицо обязано было зарегистрироваться в качестве индивидуального предпринимателя, но не сделало этого, и эти деяния причинили крупный ущерб гражданину, организации или государству либо они сопряжены с извлечением дохода в крупном размере или производством, хранением, перевозкой либо сбытом подакцизных товаров в значительных размерах.</w:t>
      </w:r>
    </w:p>
    <w:bookmarkEnd w:id="3"/>
    <w:bookmarkStart w:name="z8" w:id="4"/>
    <w:p>
      <w:pPr>
        <w:spacing w:after="0"/>
        <w:ind w:left="0"/>
        <w:jc w:val="both"/>
      </w:pPr>
      <w:r>
        <w:rPr>
          <w:rFonts w:ascii="Times New Roman"/>
          <w:b w:val="false"/>
          <w:i w:val="false"/>
          <w:color w:val="000000"/>
          <w:sz w:val="28"/>
        </w:rPr>
        <w:t xml:space="preserve">
      При этом судам необходимо учитывать, что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35 Предпринимательского кодекса и налоговым законодательством предусмотрены случаи, когда лицо, осуществляющее предпринимательскую деятельность, вправе не осуществлять регистрацию в качестве индивидуального предпринимателя.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774 Кодекса Республики Казахстан "О налогах и других обязательных платежах в бюджет (Налоговый кодекс)"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bookmarkEnd w:id="4"/>
    <w:bookmarkStart w:name="z9" w:id="5"/>
    <w:p>
      <w:pPr>
        <w:spacing w:after="0"/>
        <w:ind w:left="0"/>
        <w:jc w:val="both"/>
      </w:pPr>
      <w:r>
        <w:rPr>
          <w:rFonts w:ascii="Times New Roman"/>
          <w:b w:val="false"/>
          <w:i w:val="false"/>
          <w:color w:val="000000"/>
          <w:sz w:val="28"/>
        </w:rPr>
        <w:t>
      уплатили единый совокупный платеж;</w:t>
      </w:r>
    </w:p>
    <w:bookmarkEnd w:id="5"/>
    <w:bookmarkStart w:name="z10" w:id="6"/>
    <w:p>
      <w:pPr>
        <w:spacing w:after="0"/>
        <w:ind w:left="0"/>
        <w:jc w:val="both"/>
      </w:pPr>
      <w:r>
        <w:rPr>
          <w:rFonts w:ascii="Times New Roman"/>
          <w:b w:val="false"/>
          <w:i w:val="false"/>
          <w:color w:val="000000"/>
          <w:sz w:val="28"/>
        </w:rPr>
        <w:t>
      не используют труд наемных работников;</w:t>
      </w:r>
    </w:p>
    <w:bookmarkEnd w:id="6"/>
    <w:bookmarkStart w:name="z11" w:id="7"/>
    <w:p>
      <w:pPr>
        <w:spacing w:after="0"/>
        <w:ind w:left="0"/>
        <w:jc w:val="both"/>
      </w:pPr>
      <w:r>
        <w:rPr>
          <w:rFonts w:ascii="Times New Roman"/>
          <w:b w:val="false"/>
          <w:i w:val="false"/>
          <w:color w:val="000000"/>
          <w:sz w:val="28"/>
        </w:rPr>
        <w:t>
      оказывают услуги исключительно физическим лицам, не являющимся налоговыми агентами,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bookmarkEnd w:id="7"/>
    <w:bookmarkStart w:name="z12" w:id="8"/>
    <w:p>
      <w:pPr>
        <w:spacing w:after="0"/>
        <w:ind w:left="0"/>
        <w:jc w:val="both"/>
      </w:pPr>
      <w:r>
        <w:rPr>
          <w:rFonts w:ascii="Times New Roman"/>
          <w:b w:val="false"/>
          <w:i w:val="false"/>
          <w:color w:val="000000"/>
          <w:sz w:val="28"/>
        </w:rPr>
        <w:t xml:space="preserve">
      Физические лица, осуществляющие предпринимательскую деятельность, соответствующую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774 Налогового кодекса, не подлежат регистрации в качестве индивидуальных предпринимателей, в связи с чем указанные лица к уголовной ответственности по </w:t>
      </w:r>
      <w:r>
        <w:rPr>
          <w:rFonts w:ascii="Times New Roman"/>
          <w:b w:val="false"/>
          <w:i w:val="false"/>
          <w:color w:val="000000"/>
          <w:sz w:val="28"/>
        </w:rPr>
        <w:t xml:space="preserve">статье 214 </w:t>
      </w:r>
      <w:r>
        <w:rPr>
          <w:rFonts w:ascii="Times New Roman"/>
          <w:b w:val="false"/>
          <w:i w:val="false"/>
          <w:color w:val="000000"/>
          <w:sz w:val="28"/>
        </w:rPr>
        <w:t xml:space="preserve">УК не привлекаются. </w:t>
      </w:r>
    </w:p>
    <w:bookmarkEnd w:id="8"/>
    <w:bookmarkStart w:name="z13" w:id="9"/>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статье 12</w:t>
      </w:r>
      <w:r>
        <w:rPr>
          <w:rFonts w:ascii="Times New Roman"/>
          <w:b w:val="false"/>
          <w:i w:val="false"/>
          <w:color w:val="000000"/>
          <w:sz w:val="28"/>
        </w:rPr>
        <w:t xml:space="preserve"> Закона Республики Казахстан от 17 апреля 1995 года № 2198 "О государственной регистрации юридических лиц и учетной регистрации филиалов и представительств" (далее – Закон о государственной регистрации) документом, подтверждающим государственную регистрацию юридического лица, является справка по форме, установленной Министерством юстиции Республики Казахстан.</w:t>
      </w:r>
    </w:p>
    <w:bookmarkEnd w:id="9"/>
    <w:bookmarkStart w:name="z14" w:id="10"/>
    <w:p>
      <w:pPr>
        <w:spacing w:after="0"/>
        <w:ind w:left="0"/>
        <w:jc w:val="both"/>
      </w:pPr>
      <w:r>
        <w:rPr>
          <w:rFonts w:ascii="Times New Roman"/>
          <w:b w:val="false"/>
          <w:i w:val="false"/>
          <w:color w:val="000000"/>
          <w:sz w:val="28"/>
        </w:rPr>
        <w:t>
      5. Осуществление предпринимательской деятельности физическим лицом после снятия с регистрационного учета в качестве индивидуального предпринимателя в регистрирующем органе (</w:t>
      </w:r>
      <w:r>
        <w:rPr>
          <w:rFonts w:ascii="Times New Roman"/>
          <w:b w:val="false"/>
          <w:i w:val="false"/>
          <w:color w:val="000000"/>
          <w:sz w:val="28"/>
        </w:rPr>
        <w:t>пункт 4</w:t>
      </w:r>
      <w:r>
        <w:rPr>
          <w:rFonts w:ascii="Times New Roman"/>
          <w:b w:val="false"/>
          <w:i w:val="false"/>
          <w:color w:val="000000"/>
          <w:sz w:val="28"/>
        </w:rPr>
        <w:t xml:space="preserve"> статьи 38 Предпринимательского кодекса), юридическим лицом - после внесения сведений о прекращении деятельности в Национальный реестр бизнес-идентификационных номеров (</w:t>
      </w:r>
      <w:r>
        <w:rPr>
          <w:rFonts w:ascii="Times New Roman"/>
          <w:b w:val="false"/>
          <w:i w:val="false"/>
          <w:color w:val="000000"/>
          <w:sz w:val="28"/>
        </w:rPr>
        <w:t>статья 16</w:t>
      </w:r>
      <w:r>
        <w:rPr>
          <w:rFonts w:ascii="Times New Roman"/>
          <w:b w:val="false"/>
          <w:i w:val="false"/>
          <w:color w:val="000000"/>
          <w:sz w:val="28"/>
        </w:rPr>
        <w:t xml:space="preserve"> Закона о государственной регистрации) признается незаконным предпринимательством по признаку отсутствия регистрации.</w:t>
      </w:r>
    </w:p>
    <w:bookmarkEnd w:id="10"/>
    <w:bookmarkStart w:name="z15" w:id="11"/>
    <w:p>
      <w:pPr>
        <w:spacing w:after="0"/>
        <w:ind w:left="0"/>
        <w:jc w:val="both"/>
      </w:pPr>
      <w:r>
        <w:rPr>
          <w:rFonts w:ascii="Times New Roman"/>
          <w:b w:val="false"/>
          <w:i w:val="false"/>
          <w:color w:val="000000"/>
          <w:sz w:val="28"/>
        </w:rPr>
        <w:t xml:space="preserve">
      6. При решении вопроса о наличии в действиях лица признаков осуществления предпринимательской деятельности без обязательной для такой деятельности лицензии либо с нарушением законодательства Республики Казахстан о разрешениях и уведомлениях суды должны иметь в виду,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 202-V "О разрешениях и уведомлениях" (далее – Закон о разрешениях и уведомлениях) определены виды деятельности или действий (операций), для осуществления которых установлен разрешительный или уведомительный порядок. </w:t>
      </w:r>
    </w:p>
    <w:bookmarkEnd w:id="11"/>
    <w:bookmarkStart w:name="z16" w:id="12"/>
    <w:p>
      <w:pPr>
        <w:spacing w:after="0"/>
        <w:ind w:left="0"/>
        <w:jc w:val="both"/>
      </w:pPr>
      <w:r>
        <w:rPr>
          <w:rFonts w:ascii="Times New Roman"/>
          <w:b w:val="false"/>
          <w:i w:val="false"/>
          <w:color w:val="000000"/>
          <w:sz w:val="28"/>
        </w:rPr>
        <w:t xml:space="preserve">
      Установленный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перечень видов деятельности, действий (операций), для осуществления которых установлен разрешительный или уведомительный порядок, является исчерпывающим и расширительному толкованию не подлежит.</w:t>
      </w:r>
    </w:p>
    <w:bookmarkEnd w:id="12"/>
    <w:bookmarkStart w:name="z17" w:id="13"/>
    <w:p>
      <w:pPr>
        <w:spacing w:after="0"/>
        <w:ind w:left="0"/>
        <w:jc w:val="both"/>
      </w:pPr>
      <w:r>
        <w:rPr>
          <w:rFonts w:ascii="Times New Roman"/>
          <w:b w:val="false"/>
          <w:i w:val="false"/>
          <w:color w:val="000000"/>
          <w:sz w:val="28"/>
        </w:rPr>
        <w:t xml:space="preserve">
       Разрешительный порядок заключается в установлении обязанности лица до начала осуществления деятельности или действий (операций) иметь в наличии действительное разрешение соответствующей категории (первой или второй). </w:t>
      </w:r>
    </w:p>
    <w:bookmarkEnd w:id="13"/>
    <w:bookmarkStart w:name="z18" w:id="14"/>
    <w:p>
      <w:pPr>
        <w:spacing w:after="0"/>
        <w:ind w:left="0"/>
        <w:jc w:val="both"/>
      </w:pPr>
      <w:r>
        <w:rPr>
          <w:rFonts w:ascii="Times New Roman"/>
          <w:b w:val="false"/>
          <w:i w:val="false"/>
          <w:color w:val="000000"/>
          <w:sz w:val="28"/>
        </w:rPr>
        <w:t xml:space="preserve">
      Уведомительный порядок заключается в установлении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порядке. </w:t>
      </w:r>
    </w:p>
    <w:bookmarkEnd w:id="14"/>
    <w:bookmarkStart w:name="z19" w:id="15"/>
    <w:p>
      <w:pPr>
        <w:spacing w:after="0"/>
        <w:ind w:left="0"/>
        <w:jc w:val="both"/>
      </w:pPr>
      <w:r>
        <w:rPr>
          <w:rFonts w:ascii="Times New Roman"/>
          <w:b w:val="false"/>
          <w:i w:val="false"/>
          <w:color w:val="000000"/>
          <w:sz w:val="28"/>
        </w:rPr>
        <w:t xml:space="preserve">
      Судам следует иметь в виду, что соблюдение разрешительного или уведомительного порядка должно иметь место до начала осуществления деятельности или действий, последующее получение разрешения или осуществление уведомления не освобождает лицо от уголовной ответственности по </w:t>
      </w:r>
      <w:r>
        <w:rPr>
          <w:rFonts w:ascii="Times New Roman"/>
          <w:b w:val="false"/>
          <w:i w:val="false"/>
          <w:color w:val="000000"/>
          <w:sz w:val="28"/>
        </w:rPr>
        <w:t>статье 214</w:t>
      </w:r>
      <w:r>
        <w:rPr>
          <w:rFonts w:ascii="Times New Roman"/>
          <w:b w:val="false"/>
          <w:i w:val="false"/>
          <w:color w:val="000000"/>
          <w:sz w:val="28"/>
        </w:rPr>
        <w:t xml:space="preserve"> УК.</w:t>
      </w:r>
    </w:p>
    <w:bookmarkEnd w:id="15"/>
    <w:bookmarkStart w:name="z20" w:id="16"/>
    <w:p>
      <w:pPr>
        <w:spacing w:after="0"/>
        <w:ind w:left="0"/>
        <w:jc w:val="both"/>
      </w:pPr>
      <w:r>
        <w:rPr>
          <w:rFonts w:ascii="Times New Roman"/>
          <w:b w:val="false"/>
          <w:i w:val="false"/>
          <w:color w:val="000000"/>
          <w:sz w:val="28"/>
        </w:rPr>
        <w:t xml:space="preserve">
       Необходимо иметь в виду, что согласно </w:t>
      </w:r>
      <w:r>
        <w:rPr>
          <w:rFonts w:ascii="Times New Roman"/>
          <w:b w:val="false"/>
          <w:i w:val="false"/>
          <w:color w:val="000000"/>
          <w:sz w:val="28"/>
        </w:rPr>
        <w:t>статье 26</w:t>
      </w:r>
      <w:r>
        <w:rPr>
          <w:rFonts w:ascii="Times New Roman"/>
          <w:b w:val="false"/>
          <w:i w:val="false"/>
          <w:color w:val="000000"/>
          <w:sz w:val="28"/>
        </w:rPr>
        <w:t xml:space="preserve"> Закона о разрешениях и уведомлениях разрешение и (или) приложение к разрешению считаются выданными, если разрешительным органом допущена просрочка их выдачи, за исключением случаев, предусмотренных в </w:t>
      </w:r>
      <w:r>
        <w:rPr>
          <w:rFonts w:ascii="Times New Roman"/>
          <w:b w:val="false"/>
          <w:i w:val="false"/>
          <w:color w:val="000000"/>
          <w:sz w:val="28"/>
        </w:rPr>
        <w:t>пункте 3</w:t>
      </w:r>
      <w:r>
        <w:rPr>
          <w:rFonts w:ascii="Times New Roman"/>
          <w:b w:val="false"/>
          <w:i w:val="false"/>
          <w:color w:val="000000"/>
          <w:sz w:val="28"/>
        </w:rPr>
        <w:t xml:space="preserve"> статьи 26 Закона о разрешениях и уведомлениях.</w:t>
      </w:r>
    </w:p>
    <w:bookmarkEnd w:id="16"/>
    <w:bookmarkStart w:name="z21" w:id="17"/>
    <w:p>
      <w:pPr>
        <w:spacing w:after="0"/>
        <w:ind w:left="0"/>
        <w:jc w:val="both"/>
      </w:pPr>
      <w:r>
        <w:rPr>
          <w:rFonts w:ascii="Times New Roman"/>
          <w:b w:val="false"/>
          <w:i w:val="false"/>
          <w:color w:val="000000"/>
          <w:sz w:val="28"/>
        </w:rPr>
        <w:t xml:space="preserve">
      Невыполнение лицензиатом требований </w:t>
      </w:r>
      <w:r>
        <w:rPr>
          <w:rFonts w:ascii="Times New Roman"/>
          <w:b w:val="false"/>
          <w:i w:val="false"/>
          <w:color w:val="000000"/>
          <w:sz w:val="28"/>
        </w:rPr>
        <w:t>статьи 33</w:t>
      </w:r>
      <w:r>
        <w:rPr>
          <w:rFonts w:ascii="Times New Roman"/>
          <w:b w:val="false"/>
          <w:i w:val="false"/>
          <w:color w:val="000000"/>
          <w:sz w:val="28"/>
        </w:rPr>
        <w:t xml:space="preserve"> Закона о разрешениях и уведомлениях о переоформлении лицензии и (или) приложения к лицензии не влечет уголовную ответственность по </w:t>
      </w:r>
      <w:r>
        <w:rPr>
          <w:rFonts w:ascii="Times New Roman"/>
          <w:b w:val="false"/>
          <w:i w:val="false"/>
          <w:color w:val="000000"/>
          <w:sz w:val="28"/>
        </w:rPr>
        <w:t>статье 214</w:t>
      </w:r>
      <w:r>
        <w:rPr>
          <w:rFonts w:ascii="Times New Roman"/>
          <w:b w:val="false"/>
          <w:i w:val="false"/>
          <w:color w:val="000000"/>
          <w:sz w:val="28"/>
        </w:rPr>
        <w:t xml:space="preserve"> УК.</w:t>
      </w:r>
    </w:p>
    <w:bookmarkEnd w:id="17"/>
    <w:bookmarkStart w:name="z22" w:id="18"/>
    <w:p>
      <w:pPr>
        <w:spacing w:after="0"/>
        <w:ind w:left="0"/>
        <w:jc w:val="both"/>
      </w:pPr>
      <w:r>
        <w:rPr>
          <w:rFonts w:ascii="Times New Roman"/>
          <w:b w:val="false"/>
          <w:i w:val="false"/>
          <w:color w:val="000000"/>
          <w:sz w:val="28"/>
        </w:rPr>
        <w:t xml:space="preserve">
      7. По уголовным делам об осуществлении незаконной банковской деятельности (банковских операций) суды должны учитывать, что банк – это юридическое лицо, являющееся коммерческой организацией, которое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 2444 "О банках и банковской деятельности в Республике Казахстан" (далее – Закон о банках) правомочно осуществлять банковскую деятельность путем проведения банковских и иных операций, перечисленных в указанном законе.</w:t>
      </w:r>
    </w:p>
    <w:bookmarkEnd w:id="18"/>
    <w:bookmarkStart w:name="z23" w:id="19"/>
    <w:p>
      <w:pPr>
        <w:spacing w:after="0"/>
        <w:ind w:left="0"/>
        <w:jc w:val="both"/>
      </w:pPr>
      <w:r>
        <w:rPr>
          <w:rFonts w:ascii="Times New Roman"/>
          <w:b w:val="false"/>
          <w:i w:val="false"/>
          <w:color w:val="000000"/>
          <w:sz w:val="28"/>
        </w:rPr>
        <w:t>
      Официальный статус банка определяется государственной регистрацией юридического лица в качестве банка в Государственной корпорации "Правительство для граждан" и наличием лицензии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bookmarkEnd w:id="19"/>
    <w:bookmarkStart w:name="z24" w:id="20"/>
    <w:p>
      <w:pPr>
        <w:spacing w:after="0"/>
        <w:ind w:left="0"/>
        <w:jc w:val="both"/>
      </w:pPr>
      <w:r>
        <w:rPr>
          <w:rFonts w:ascii="Times New Roman"/>
          <w:b w:val="false"/>
          <w:i w:val="false"/>
          <w:color w:val="000000"/>
          <w:sz w:val="28"/>
        </w:rPr>
        <w:t xml:space="preserve">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 Вместе с тем,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 банках юридическое лицо, не являющееся банком, правомочно проводить отдельные виды банковских операций на основании лицензии уполномоченного органа или Национального Банка, либо в соответствии с законами Республики Казахстан.</w:t>
      </w:r>
    </w:p>
    <w:bookmarkEnd w:id="20"/>
    <w:bookmarkStart w:name="z25" w:id="21"/>
    <w:p>
      <w:pPr>
        <w:spacing w:after="0"/>
        <w:ind w:left="0"/>
        <w:jc w:val="both"/>
      </w:pPr>
      <w:r>
        <w:rPr>
          <w:rFonts w:ascii="Times New Roman"/>
          <w:b w:val="false"/>
          <w:i w:val="false"/>
          <w:color w:val="000000"/>
          <w:sz w:val="28"/>
        </w:rPr>
        <w:t xml:space="preserve">
      8. По делам о незаконной коллекторской деятельности следует исходить из того, что согласно подпункту 6)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6 мая 2017 года № 62-VI "О коллекторской деятельности" (далее – Закон о коллекторской деятельности) коллекторская деятельность - это 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 </w:t>
      </w:r>
    </w:p>
    <w:bookmarkEnd w:id="21"/>
    <w:bookmarkStart w:name="z26" w:id="2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3 Закона о коллекторской деятельности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bookmarkEnd w:id="22"/>
    <w:bookmarkStart w:name="z27" w:id="23"/>
    <w:p>
      <w:pPr>
        <w:spacing w:after="0"/>
        <w:ind w:left="0"/>
        <w:jc w:val="both"/>
      </w:pPr>
      <w:r>
        <w:rPr>
          <w:rFonts w:ascii="Times New Roman"/>
          <w:b w:val="false"/>
          <w:i w:val="false"/>
          <w:color w:val="000000"/>
          <w:sz w:val="28"/>
        </w:rPr>
        <w:t xml:space="preserve">
      Для осуществления коллекторской деятельности юридическое лицо должно пройти учетную регистрацию в порядке, установленном </w:t>
      </w:r>
      <w:r>
        <w:rPr>
          <w:rFonts w:ascii="Times New Roman"/>
          <w:b w:val="false"/>
          <w:i w:val="false"/>
          <w:color w:val="000000"/>
          <w:sz w:val="28"/>
        </w:rPr>
        <w:t>статьей 7</w:t>
      </w:r>
      <w:r>
        <w:rPr>
          <w:rFonts w:ascii="Times New Roman"/>
          <w:b w:val="false"/>
          <w:i w:val="false"/>
          <w:color w:val="000000"/>
          <w:sz w:val="28"/>
        </w:rPr>
        <w:t xml:space="preserve"> Закона о коллекторской деятельности.</w:t>
      </w:r>
    </w:p>
    <w:bookmarkEnd w:id="23"/>
    <w:bookmarkStart w:name="z28" w:id="24"/>
    <w:p>
      <w:pPr>
        <w:spacing w:after="0"/>
        <w:ind w:left="0"/>
        <w:jc w:val="both"/>
      </w:pPr>
      <w:r>
        <w:rPr>
          <w:rFonts w:ascii="Times New Roman"/>
          <w:b w:val="false"/>
          <w:i w:val="false"/>
          <w:color w:val="000000"/>
          <w:sz w:val="28"/>
        </w:rPr>
        <w:t xml:space="preserve">
      9. Частью первой </w:t>
      </w:r>
      <w:r>
        <w:rPr>
          <w:rFonts w:ascii="Times New Roman"/>
          <w:b w:val="false"/>
          <w:i w:val="false"/>
          <w:color w:val="000000"/>
          <w:sz w:val="28"/>
        </w:rPr>
        <w:t>статьи 214</w:t>
      </w:r>
      <w:r>
        <w:rPr>
          <w:rFonts w:ascii="Times New Roman"/>
          <w:b w:val="false"/>
          <w:i w:val="false"/>
          <w:color w:val="000000"/>
          <w:sz w:val="28"/>
        </w:rPr>
        <w:t xml:space="preserve"> УК предусмотрена уголовная ответственность за занятие запрещенными видами предпринимательской деятельности.</w:t>
      </w:r>
    </w:p>
    <w:bookmarkEnd w:id="24"/>
    <w:bookmarkStart w:name="z29" w:id="25"/>
    <w:p>
      <w:pPr>
        <w:spacing w:after="0"/>
        <w:ind w:left="0"/>
        <w:jc w:val="both"/>
      </w:pPr>
      <w:r>
        <w:rPr>
          <w:rFonts w:ascii="Times New Roman"/>
          <w:b w:val="false"/>
          <w:i w:val="false"/>
          <w:color w:val="000000"/>
          <w:sz w:val="28"/>
        </w:rPr>
        <w:t>
      Запрещенными видами деятельности признается деятельность, за занятие которой установлена уголовная или административная ответственность.</w:t>
      </w:r>
    </w:p>
    <w:bookmarkEnd w:id="25"/>
    <w:bookmarkStart w:name="z30" w:id="26"/>
    <w:p>
      <w:pPr>
        <w:spacing w:after="0"/>
        <w:ind w:left="0"/>
        <w:jc w:val="both"/>
      </w:pPr>
      <w:r>
        <w:rPr>
          <w:rFonts w:ascii="Times New Roman"/>
          <w:b w:val="false"/>
          <w:i w:val="false"/>
          <w:color w:val="000000"/>
          <w:sz w:val="28"/>
        </w:rPr>
        <w:t xml:space="preserve">
      Если лицо занимается запрещенными видами предпринимательской деятельности, уголовная ответственность наступает непосредственно за это уголовное правонарушение, например за незаконное изготовление, переработку, хранение, перевозку с целью сбыта или сбыт наркотических средств, психотропных веществ, их аналогов, содеянное им дополнительной квалификации по </w:t>
      </w:r>
      <w:r>
        <w:rPr>
          <w:rFonts w:ascii="Times New Roman"/>
          <w:b w:val="false"/>
          <w:i w:val="false"/>
          <w:color w:val="000000"/>
          <w:sz w:val="28"/>
        </w:rPr>
        <w:t>статье 214</w:t>
      </w:r>
      <w:r>
        <w:rPr>
          <w:rFonts w:ascii="Times New Roman"/>
          <w:b w:val="false"/>
          <w:i w:val="false"/>
          <w:color w:val="000000"/>
          <w:sz w:val="28"/>
        </w:rPr>
        <w:t xml:space="preserve"> УК не требует.</w:t>
      </w:r>
    </w:p>
    <w:bookmarkEnd w:id="26"/>
    <w:bookmarkStart w:name="z31" w:id="27"/>
    <w:p>
      <w:pPr>
        <w:spacing w:after="0"/>
        <w:ind w:left="0"/>
        <w:jc w:val="both"/>
      </w:pPr>
      <w:r>
        <w:rPr>
          <w:rFonts w:ascii="Times New Roman"/>
          <w:b w:val="false"/>
          <w:i w:val="false"/>
          <w:color w:val="000000"/>
          <w:sz w:val="28"/>
        </w:rPr>
        <w:t xml:space="preserve">
      10. Уголовная ответственность по части первой статьи 214 УК наступает при осуществлении предпринимательской деятельности, банковской деятельности (банковских операций),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а по части второй </w:t>
      </w:r>
      <w:r>
        <w:rPr>
          <w:rFonts w:ascii="Times New Roman"/>
          <w:b w:val="false"/>
          <w:i w:val="false"/>
          <w:color w:val="000000"/>
          <w:sz w:val="28"/>
        </w:rPr>
        <w:t>статьи 214</w:t>
      </w:r>
      <w:r>
        <w:rPr>
          <w:rFonts w:ascii="Times New Roman"/>
          <w:b w:val="false"/>
          <w:i w:val="false"/>
          <w:color w:val="000000"/>
          <w:sz w:val="28"/>
        </w:rPr>
        <w:t xml:space="preserve"> УК - за те же деяния, совершенные преступной группой, сопряженные с извлечением дохода в особо крупном размере, неоднократно.</w:t>
      </w:r>
    </w:p>
    <w:bookmarkEnd w:id="27"/>
    <w:bookmarkStart w:name="z32" w:id="28"/>
    <w:p>
      <w:pPr>
        <w:spacing w:after="0"/>
        <w:ind w:left="0"/>
        <w:jc w:val="both"/>
      </w:pPr>
      <w:r>
        <w:rPr>
          <w:rFonts w:ascii="Times New Roman"/>
          <w:b w:val="false"/>
          <w:i w:val="false"/>
          <w:color w:val="000000"/>
          <w:sz w:val="28"/>
        </w:rPr>
        <w:t xml:space="preserve">
      Крупный ущерб, крупный размер или особо крупный размер дохода, значительный размер товара определяются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УК, в редакции, действующей на момент совершения уголовного правонарушения, и должны быть подтверждены заключением эксперта, специалиста и другими доказательствами.</w:t>
      </w:r>
    </w:p>
    <w:bookmarkEnd w:id="28"/>
    <w:bookmarkStart w:name="z33" w:id="29"/>
    <w:p>
      <w:pPr>
        <w:spacing w:after="0"/>
        <w:ind w:left="0"/>
        <w:jc w:val="both"/>
      </w:pPr>
      <w:r>
        <w:rPr>
          <w:rFonts w:ascii="Times New Roman"/>
          <w:b w:val="false"/>
          <w:i w:val="false"/>
          <w:color w:val="000000"/>
          <w:sz w:val="28"/>
        </w:rPr>
        <w:t xml:space="preserve">
      При определении имущественного дохода физического лица следует руководствоваться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330 Налогового кодекса.</w:t>
      </w:r>
    </w:p>
    <w:bookmarkEnd w:id="29"/>
    <w:bookmarkStart w:name="z34" w:id="30"/>
    <w:p>
      <w:pPr>
        <w:spacing w:after="0"/>
        <w:ind w:left="0"/>
        <w:jc w:val="both"/>
      </w:pPr>
      <w:r>
        <w:rPr>
          <w:rFonts w:ascii="Times New Roman"/>
          <w:b w:val="false"/>
          <w:i w:val="false"/>
          <w:color w:val="000000"/>
          <w:sz w:val="28"/>
        </w:rPr>
        <w:t>
      При этом доходом является вся сумма денежных средств или стоимость другого имущества, полученных от реализации товаров (работ, услуг) без вычета расходов, связанных с осуществлением незаконной предпринимательской деятельности.</w:t>
      </w:r>
    </w:p>
    <w:bookmarkEnd w:id="30"/>
    <w:bookmarkStart w:name="z35" w:id="31"/>
    <w:p>
      <w:pPr>
        <w:spacing w:after="0"/>
        <w:ind w:left="0"/>
        <w:jc w:val="both"/>
      </w:pPr>
      <w:r>
        <w:rPr>
          <w:rFonts w:ascii="Times New Roman"/>
          <w:b w:val="false"/>
          <w:i w:val="false"/>
          <w:color w:val="000000"/>
          <w:sz w:val="28"/>
        </w:rPr>
        <w:t xml:space="preserve">
      Перечень подакцизных товаров установлен </w:t>
      </w:r>
      <w:r>
        <w:rPr>
          <w:rFonts w:ascii="Times New Roman"/>
          <w:b w:val="false"/>
          <w:i w:val="false"/>
          <w:color w:val="000000"/>
          <w:sz w:val="28"/>
        </w:rPr>
        <w:t>статьей 462</w:t>
      </w:r>
      <w:r>
        <w:rPr>
          <w:rFonts w:ascii="Times New Roman"/>
          <w:b w:val="false"/>
          <w:i w:val="false"/>
          <w:color w:val="000000"/>
          <w:sz w:val="28"/>
        </w:rPr>
        <w:t xml:space="preserve"> Налогового кодекса.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11. Судам необходимо иметь в виду, что согласно части третьей </w:t>
      </w:r>
      <w:r>
        <w:rPr>
          <w:rFonts w:ascii="Times New Roman"/>
          <w:b w:val="false"/>
          <w:i w:val="false"/>
          <w:color w:val="000000"/>
          <w:sz w:val="28"/>
        </w:rPr>
        <w:t>статьи 13</w:t>
      </w:r>
      <w:r>
        <w:rPr>
          <w:rFonts w:ascii="Times New Roman"/>
          <w:b w:val="false"/>
          <w:i w:val="false"/>
          <w:color w:val="000000"/>
          <w:sz w:val="28"/>
        </w:rPr>
        <w:t xml:space="preserve"> УК при осуществлении незаконной предпринимательской деятельности в виде организации незаконного игорного бизнеса с извлечением крупного или особо крупного дохода совокупность уголовных правонарушений,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и </w:t>
      </w:r>
      <w:r>
        <w:rPr>
          <w:rFonts w:ascii="Times New Roman"/>
          <w:b w:val="false"/>
          <w:i w:val="false"/>
          <w:color w:val="000000"/>
          <w:sz w:val="28"/>
        </w:rPr>
        <w:t>307</w:t>
      </w:r>
      <w:r>
        <w:rPr>
          <w:rFonts w:ascii="Times New Roman"/>
          <w:b w:val="false"/>
          <w:i w:val="false"/>
          <w:color w:val="000000"/>
          <w:sz w:val="28"/>
        </w:rPr>
        <w:t xml:space="preserve"> УК, отсутствует, и уголовная ответственность наступает по статье 307 УК, являющейся по отношению к </w:t>
      </w:r>
      <w:r>
        <w:rPr>
          <w:rFonts w:ascii="Times New Roman"/>
          <w:b w:val="false"/>
          <w:i w:val="false"/>
          <w:color w:val="000000"/>
          <w:sz w:val="28"/>
        </w:rPr>
        <w:t>статье 214</w:t>
      </w:r>
      <w:r>
        <w:rPr>
          <w:rFonts w:ascii="Times New Roman"/>
          <w:b w:val="false"/>
          <w:i w:val="false"/>
          <w:color w:val="000000"/>
          <w:sz w:val="28"/>
        </w:rPr>
        <w:t xml:space="preserve"> УК специальной нормой.</w:t>
      </w:r>
    </w:p>
    <w:bookmarkEnd w:id="32"/>
    <w:bookmarkStart w:name="z37" w:id="33"/>
    <w:p>
      <w:pPr>
        <w:spacing w:after="0"/>
        <w:ind w:left="0"/>
        <w:jc w:val="both"/>
      </w:pPr>
      <w:r>
        <w:rPr>
          <w:rFonts w:ascii="Times New Roman"/>
          <w:b w:val="false"/>
          <w:i w:val="false"/>
          <w:color w:val="000000"/>
          <w:sz w:val="28"/>
        </w:rPr>
        <w:t xml:space="preserve">
      Незаконная медицинская и фармацевтическая деятельность при отсутствии последствий, предусмотренных </w:t>
      </w:r>
      <w:r>
        <w:rPr>
          <w:rFonts w:ascii="Times New Roman"/>
          <w:b w:val="false"/>
          <w:i w:val="false"/>
          <w:color w:val="000000"/>
          <w:sz w:val="28"/>
        </w:rPr>
        <w:t>статьей 322</w:t>
      </w:r>
      <w:r>
        <w:rPr>
          <w:rFonts w:ascii="Times New Roman"/>
          <w:b w:val="false"/>
          <w:i w:val="false"/>
          <w:color w:val="000000"/>
          <w:sz w:val="28"/>
        </w:rPr>
        <w:t xml:space="preserve"> УК, влечет ответственность по соответствующей части </w:t>
      </w:r>
      <w:r>
        <w:rPr>
          <w:rFonts w:ascii="Times New Roman"/>
          <w:b w:val="false"/>
          <w:i w:val="false"/>
          <w:color w:val="000000"/>
          <w:sz w:val="28"/>
        </w:rPr>
        <w:t>статьи 214</w:t>
      </w:r>
      <w:r>
        <w:rPr>
          <w:rFonts w:ascii="Times New Roman"/>
          <w:b w:val="false"/>
          <w:i w:val="false"/>
          <w:color w:val="000000"/>
          <w:sz w:val="28"/>
        </w:rPr>
        <w:t xml:space="preserve"> УК в случае, если эта деятельность повлекла причинение крупного ущерба гражданину, организации или государству либо сопряжена с извлечением дохода в крупном или в особо крупном размере либо с производством, хранением, перевозкой, либо сбытом подакцизных товаров в значительном размере. </w:t>
      </w:r>
    </w:p>
    <w:bookmarkEnd w:id="33"/>
    <w:bookmarkStart w:name="z38" w:id="34"/>
    <w:p>
      <w:pPr>
        <w:spacing w:after="0"/>
        <w:ind w:left="0"/>
        <w:jc w:val="both"/>
      </w:pPr>
      <w:r>
        <w:rPr>
          <w:rFonts w:ascii="Times New Roman"/>
          <w:b w:val="false"/>
          <w:i w:val="false"/>
          <w:color w:val="000000"/>
          <w:sz w:val="28"/>
        </w:rPr>
        <w:t xml:space="preserve">
       Если указанная деятельность повлекла последствия, предусмотренные как </w:t>
      </w:r>
      <w:r>
        <w:rPr>
          <w:rFonts w:ascii="Times New Roman"/>
          <w:b w:val="false"/>
          <w:i w:val="false"/>
          <w:color w:val="000000"/>
          <w:sz w:val="28"/>
        </w:rPr>
        <w:t>статьей 214</w:t>
      </w:r>
      <w:r>
        <w:rPr>
          <w:rFonts w:ascii="Times New Roman"/>
          <w:b w:val="false"/>
          <w:i w:val="false"/>
          <w:color w:val="000000"/>
          <w:sz w:val="28"/>
        </w:rPr>
        <w:t xml:space="preserve"> УК, так и </w:t>
      </w:r>
      <w:r>
        <w:rPr>
          <w:rFonts w:ascii="Times New Roman"/>
          <w:b w:val="false"/>
          <w:i w:val="false"/>
          <w:color w:val="000000"/>
          <w:sz w:val="28"/>
        </w:rPr>
        <w:t>статьей 322</w:t>
      </w:r>
      <w:r>
        <w:rPr>
          <w:rFonts w:ascii="Times New Roman"/>
          <w:b w:val="false"/>
          <w:i w:val="false"/>
          <w:color w:val="000000"/>
          <w:sz w:val="28"/>
        </w:rPr>
        <w:t xml:space="preserve"> УК, то действия виновного лица подлежат квалификации по совокупности уголовных правонарушений.</w:t>
      </w:r>
    </w:p>
    <w:bookmarkEnd w:id="34"/>
    <w:bookmarkStart w:name="z39" w:id="35"/>
    <w:p>
      <w:pPr>
        <w:spacing w:after="0"/>
        <w:ind w:left="0"/>
        <w:jc w:val="both"/>
      </w:pPr>
      <w:r>
        <w:rPr>
          <w:rFonts w:ascii="Times New Roman"/>
          <w:b w:val="false"/>
          <w:i w:val="false"/>
          <w:color w:val="000000"/>
          <w:sz w:val="28"/>
        </w:rPr>
        <w:t xml:space="preserve">
      12. Если при осуществлении незаконной предпринимательской деятельности лицо незаконно использует чужой товарный знак, знак обслуживания, фирменное наименование, наименование места происхождения товара или сходных с ними обозначений для однородных товаров или услуг, то при наличии признаков уголовного правонарушения, предусмотренного статьей 222 УК, это деяние необходимо квалифицировать по совокупности уголовных правонарушений, предусмотренных </w:t>
      </w:r>
      <w:r>
        <w:rPr>
          <w:rFonts w:ascii="Times New Roman"/>
          <w:b w:val="false"/>
          <w:i w:val="false"/>
          <w:color w:val="000000"/>
          <w:sz w:val="28"/>
        </w:rPr>
        <w:t>статьями 214</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xml:space="preserve"> УК.</w:t>
      </w:r>
    </w:p>
    <w:bookmarkEnd w:id="35"/>
    <w:bookmarkStart w:name="z40" w:id="36"/>
    <w:p>
      <w:pPr>
        <w:spacing w:after="0"/>
        <w:ind w:left="0"/>
        <w:jc w:val="both"/>
      </w:pPr>
      <w:r>
        <w:rPr>
          <w:rFonts w:ascii="Times New Roman"/>
          <w:b w:val="false"/>
          <w:i w:val="false"/>
          <w:color w:val="000000"/>
          <w:sz w:val="28"/>
        </w:rPr>
        <w:t xml:space="preserve">
      13. Объективная сторона уголовного правонарушения, предусмотренного частью первой </w:t>
      </w:r>
      <w:r>
        <w:rPr>
          <w:rFonts w:ascii="Times New Roman"/>
          <w:b w:val="false"/>
          <w:i w:val="false"/>
          <w:color w:val="000000"/>
          <w:sz w:val="28"/>
        </w:rPr>
        <w:t>статьи 216</w:t>
      </w:r>
      <w:r>
        <w:rPr>
          <w:rFonts w:ascii="Times New Roman"/>
          <w:b w:val="false"/>
          <w:i w:val="false"/>
          <w:color w:val="000000"/>
          <w:sz w:val="28"/>
        </w:rPr>
        <w:t xml:space="preserve"> УК, выражается в совершении действий по выписке счетов-фактур без фактического выполнения работ, оказания услуг, отгрузки товаров с целью извлечения имущественной выгоды, причинивших крупный ущерб гражданину, организации или государству.</w:t>
      </w:r>
    </w:p>
    <w:bookmarkEnd w:id="36"/>
    <w:bookmarkStart w:name="z41" w:id="37"/>
    <w:p>
      <w:pPr>
        <w:spacing w:after="0"/>
        <w:ind w:left="0"/>
        <w:jc w:val="both"/>
      </w:pPr>
      <w:r>
        <w:rPr>
          <w:rFonts w:ascii="Times New Roman"/>
          <w:b w:val="false"/>
          <w:i w:val="false"/>
          <w:color w:val="000000"/>
          <w:sz w:val="28"/>
        </w:rPr>
        <w:t>
      При рассмотрении уголовных дел должно быть доказано, что субъектом частного предпринимательства выписка счета-фактуры была осуществлена без фактического выполнения работ, оказания услуг, отгрузки товаров. Суд обязан исследовать доказательства, свидетельствующие о наличии у субъекта частного предпринимательства соответствующих активов, зданий, транспортных средств на праве собственности либо на правах аренды и иных основаниях, материальных и трудовых ресурсов, без которых невозможно выполнить работы и оказать услуги. В случае если субъектом частного предпринимательства оказаны услуги путем привлечения подрядчика, исследованию и оценке подлежат доказательства, подтверждающие оказание таких услуг непосредственным исполнителем.</w:t>
      </w:r>
    </w:p>
    <w:bookmarkEnd w:id="37"/>
    <w:bookmarkStart w:name="z42" w:id="38"/>
    <w:p>
      <w:pPr>
        <w:spacing w:after="0"/>
        <w:ind w:left="0"/>
        <w:jc w:val="both"/>
      </w:pPr>
      <w:r>
        <w:rPr>
          <w:rFonts w:ascii="Times New Roman"/>
          <w:b w:val="false"/>
          <w:i w:val="false"/>
          <w:color w:val="000000"/>
          <w:sz w:val="28"/>
        </w:rPr>
        <w:t>
      Если предметом сделки является товар, то следует исследовать документы, подтверждающие его производство или приобретение у третьих лиц, в том числе осуществление оплаты за приобретение и реализацию товара. Предметом исследования и оценки могут выступать документы, подтверждающие транспортные расходы по отгрузке товара.</w:t>
      </w:r>
    </w:p>
    <w:bookmarkEnd w:id="38"/>
    <w:bookmarkStart w:name="z43" w:id="39"/>
    <w:p>
      <w:pPr>
        <w:spacing w:after="0"/>
        <w:ind w:left="0"/>
        <w:jc w:val="both"/>
      </w:pPr>
      <w:r>
        <w:rPr>
          <w:rFonts w:ascii="Times New Roman"/>
          <w:b w:val="false"/>
          <w:i w:val="false"/>
          <w:color w:val="000000"/>
          <w:sz w:val="28"/>
        </w:rPr>
        <w:t xml:space="preserve">
      14. Субъектом уголовного правонарушения, предусмотренного </w:t>
      </w:r>
      <w:r>
        <w:rPr>
          <w:rFonts w:ascii="Times New Roman"/>
          <w:b w:val="false"/>
          <w:i w:val="false"/>
          <w:color w:val="000000"/>
          <w:sz w:val="28"/>
        </w:rPr>
        <w:t>статьей 216</w:t>
      </w:r>
      <w:r>
        <w:rPr>
          <w:rFonts w:ascii="Times New Roman"/>
          <w:b w:val="false"/>
          <w:i w:val="false"/>
          <w:color w:val="000000"/>
          <w:sz w:val="28"/>
        </w:rPr>
        <w:t xml:space="preserve"> УК, являются субъекты частного предпринимательства, к которым относятся граждане, кандасы, нерезиденты, лица без гражданства, осуществляющие предпринимательскую деятельность, а также лица, выполняющие управленческие функции в негосударственных коммерческих юридических лицах.</w:t>
      </w:r>
    </w:p>
    <w:bookmarkEnd w:id="39"/>
    <w:bookmarkStart w:name="z44" w:id="40"/>
    <w:p>
      <w:pPr>
        <w:spacing w:after="0"/>
        <w:ind w:left="0"/>
        <w:jc w:val="both"/>
      </w:pPr>
      <w:r>
        <w:rPr>
          <w:rFonts w:ascii="Times New Roman"/>
          <w:b w:val="false"/>
          <w:i w:val="false"/>
          <w:color w:val="000000"/>
          <w:sz w:val="28"/>
        </w:rPr>
        <w:t xml:space="preserve">
      Лицо, не являющееся субъектом частного предпринимательства и участвовавшее в совершении деяния, предусмотренного </w:t>
      </w:r>
      <w:r>
        <w:rPr>
          <w:rFonts w:ascii="Times New Roman"/>
          <w:b w:val="false"/>
          <w:i w:val="false"/>
          <w:color w:val="000000"/>
          <w:sz w:val="28"/>
        </w:rPr>
        <w:t>статьей 216</w:t>
      </w:r>
      <w:r>
        <w:rPr>
          <w:rFonts w:ascii="Times New Roman"/>
          <w:b w:val="false"/>
          <w:i w:val="false"/>
          <w:color w:val="000000"/>
          <w:sz w:val="28"/>
        </w:rPr>
        <w:t xml:space="preserve"> УК, несет уголовную ответственность, соответственно, в качестве его организатора, подстрекателя либо пособника.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15. Выписка нескольких счетов-фактур без фактического выполнения работ, оказания услуг, отгрузки товаров, охватываемая единым умыслом, образует одно продолжаемое уголовное правонарушение.</w:t>
      </w:r>
    </w:p>
    <w:bookmarkEnd w:id="41"/>
    <w:bookmarkStart w:name="z46" w:id="42"/>
    <w:p>
      <w:pPr>
        <w:spacing w:after="0"/>
        <w:ind w:left="0"/>
        <w:jc w:val="both"/>
      </w:pPr>
      <w:r>
        <w:rPr>
          <w:rFonts w:ascii="Times New Roman"/>
          <w:b w:val="false"/>
          <w:i w:val="false"/>
          <w:color w:val="000000"/>
          <w:sz w:val="28"/>
        </w:rPr>
        <w:t xml:space="preserve">
      При выписке нескольких фиктивных счетов-фактур различным контрагентам и квалификации органом уголовного преследования данных действий как одного продолжаемого уголовного правонарушения судам следует проверять наличие у виновного лица единого умысла. Если же совершение указанных действий не связано единым умыслом и образует неоднократность, то при недостижении суммы ущерба в отношении каждого контрагента размеру, указанному в пункте 38) </w:t>
      </w:r>
      <w:r>
        <w:rPr>
          <w:rFonts w:ascii="Times New Roman"/>
          <w:b w:val="false"/>
          <w:i w:val="false"/>
          <w:color w:val="000000"/>
          <w:sz w:val="28"/>
        </w:rPr>
        <w:t>статьи 3</w:t>
      </w:r>
      <w:r>
        <w:rPr>
          <w:rFonts w:ascii="Times New Roman"/>
          <w:b w:val="false"/>
          <w:i w:val="false"/>
          <w:color w:val="000000"/>
          <w:sz w:val="28"/>
        </w:rPr>
        <w:t xml:space="preserve"> УК, деяния подсудимого надлежит квалифицировать как административное правонарушение.</w:t>
      </w:r>
    </w:p>
    <w:bookmarkEnd w:id="42"/>
    <w:bookmarkStart w:name="z47" w:id="43"/>
    <w:p>
      <w:pPr>
        <w:spacing w:after="0"/>
        <w:ind w:left="0"/>
        <w:jc w:val="both"/>
      </w:pPr>
      <w:r>
        <w:rPr>
          <w:rFonts w:ascii="Times New Roman"/>
          <w:b w:val="false"/>
          <w:i w:val="false"/>
          <w:color w:val="000000"/>
          <w:sz w:val="28"/>
        </w:rPr>
        <w:t xml:space="preserve">
      Совершение двух и более деяний, не связанных единым умыслом, образует неоднократность уголовных правонарушений и подлежит квалификации по пункту 1) части второй </w:t>
      </w:r>
      <w:r>
        <w:rPr>
          <w:rFonts w:ascii="Times New Roman"/>
          <w:b w:val="false"/>
          <w:i w:val="false"/>
          <w:color w:val="000000"/>
          <w:sz w:val="28"/>
        </w:rPr>
        <w:t>статьи 216</w:t>
      </w:r>
      <w:r>
        <w:rPr>
          <w:rFonts w:ascii="Times New Roman"/>
          <w:b w:val="false"/>
          <w:i w:val="false"/>
          <w:color w:val="000000"/>
          <w:sz w:val="28"/>
        </w:rPr>
        <w:t xml:space="preserve"> УК.</w:t>
      </w:r>
    </w:p>
    <w:bookmarkEnd w:id="43"/>
    <w:bookmarkStart w:name="z48" w:id="44"/>
    <w:p>
      <w:pPr>
        <w:spacing w:after="0"/>
        <w:ind w:left="0"/>
        <w:jc w:val="both"/>
      </w:pPr>
      <w:r>
        <w:rPr>
          <w:rFonts w:ascii="Times New Roman"/>
          <w:b w:val="false"/>
          <w:i w:val="false"/>
          <w:color w:val="000000"/>
          <w:sz w:val="28"/>
        </w:rPr>
        <w:t xml:space="preserve">
      16. Судам следует иметь в виду, что при постановлении обвинительного приговора, постановления о прекращении производства по делу по нереабилитирующему основанию по </w:t>
      </w:r>
      <w:r>
        <w:rPr>
          <w:rFonts w:ascii="Times New Roman"/>
          <w:b w:val="false"/>
          <w:i w:val="false"/>
          <w:color w:val="000000"/>
          <w:sz w:val="28"/>
        </w:rPr>
        <w:t>статье 216</w:t>
      </w:r>
      <w:r>
        <w:rPr>
          <w:rFonts w:ascii="Times New Roman"/>
          <w:b w:val="false"/>
          <w:i w:val="false"/>
          <w:color w:val="000000"/>
          <w:sz w:val="28"/>
        </w:rPr>
        <w:t xml:space="preserve"> УК, сделка, подтвержденная фиктивным счетом-фактурой,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158 ГК, является ничтожной. Предъявления налоговыми органами исков об оспаривании сделок, подтвержденных фиктивными счетами-фактурами, не требуется. Доначисление соответствующих сумм налогов осуществляется налоговым органом на основании вступившего в законную силу обвинительного приговора либо постановления о прекращении производства по делу по нереабилитирующему основанию, которым дана правовая оценка противоправным действиям лица по выписке счетов-фактур без фактического выполнения работ, оказания услуг, отгрузки товаров.</w:t>
      </w:r>
    </w:p>
    <w:bookmarkEnd w:id="44"/>
    <w:bookmarkStart w:name="z49" w:id="45"/>
    <w:p>
      <w:pPr>
        <w:spacing w:after="0"/>
        <w:ind w:left="0"/>
        <w:jc w:val="both"/>
      </w:pPr>
      <w:r>
        <w:rPr>
          <w:rFonts w:ascii="Times New Roman"/>
          <w:b w:val="false"/>
          <w:i w:val="false"/>
          <w:color w:val="000000"/>
          <w:sz w:val="28"/>
        </w:rPr>
        <w:t xml:space="preserve">
      17. Если действия по выписке фиктивных счетов-фактур сопряжены с совершением других уголовных правонарушений в сфере экономической деятельности, то в соответствии с требованиями </w:t>
      </w:r>
      <w:r>
        <w:rPr>
          <w:rFonts w:ascii="Times New Roman"/>
          <w:b w:val="false"/>
          <w:i w:val="false"/>
          <w:color w:val="000000"/>
          <w:sz w:val="28"/>
        </w:rPr>
        <w:t>статей 24</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Уголовно-процессуального кодекса Республики Казахстан (далее – УПК) по делу должны быть установлены и оценены обстоятельства использования фиктивных счетов-фактур контрагентами, их соучастия в выписке, а также соучастие субъекта частного предпринимательства, выписавшего фиктивный счет-фактуру, в совершении как экономических, так и иных уголовных правонарушений. </w:t>
      </w:r>
    </w:p>
    <w:bookmarkEnd w:id="45"/>
    <w:bookmarkStart w:name="z50" w:id="46"/>
    <w:p>
      <w:pPr>
        <w:spacing w:after="0"/>
        <w:ind w:left="0"/>
        <w:jc w:val="both"/>
      </w:pPr>
      <w:r>
        <w:rPr>
          <w:rFonts w:ascii="Times New Roman"/>
          <w:b w:val="false"/>
          <w:i w:val="false"/>
          <w:color w:val="000000"/>
          <w:sz w:val="28"/>
        </w:rPr>
        <w:t>
      18. Ущербом, причиненным в результате совершения действий по выписке счетов-фактур без фактического выполнения работ, оказания услуг, отгрузки товаров, является сумма налога и других обязательных платежей, от уплаты которых уклонился контрагент, или сумма кредита, дохода, похищенных средств, имущественной выгоды.</w:t>
      </w:r>
    </w:p>
    <w:bookmarkEnd w:id="46"/>
    <w:bookmarkStart w:name="z51" w:id="47"/>
    <w:p>
      <w:pPr>
        <w:spacing w:after="0"/>
        <w:ind w:left="0"/>
        <w:jc w:val="both"/>
      </w:pPr>
      <w:r>
        <w:rPr>
          <w:rFonts w:ascii="Times New Roman"/>
          <w:b w:val="false"/>
          <w:i w:val="false"/>
          <w:color w:val="000000"/>
          <w:sz w:val="28"/>
        </w:rPr>
        <w:t>
      Сумма неуплаченных налогов и других обязательных платежей определяется на основании совокупности доказательств, в том числе актом налоговой проверки, заключением специалиста (эксперта) и другими доказательствами.</w:t>
      </w:r>
    </w:p>
    <w:bookmarkEnd w:id="47"/>
    <w:bookmarkStart w:name="z52" w:id="48"/>
    <w:p>
      <w:pPr>
        <w:spacing w:after="0"/>
        <w:ind w:left="0"/>
        <w:jc w:val="both"/>
      </w:pPr>
      <w:r>
        <w:rPr>
          <w:rFonts w:ascii="Times New Roman"/>
          <w:b w:val="false"/>
          <w:i w:val="false"/>
          <w:color w:val="000000"/>
          <w:sz w:val="28"/>
        </w:rPr>
        <w:t xml:space="preserve">
      Если последствия в виде причинения крупного или особо крупного ущерба гражданину, организации или государству не наступили по не зависящим от виновного лица обстоятельствам, то при доказанности у субъекта частного предпринимательства при выписке фиктивного счета-фактуры цели извлечения имущественной выгоды с причинением гражданину, организации или государству крупного или особо крупного ущерба его действия образуют покушение на совершение уголовного правонарушения, предусмотренного </w:t>
      </w:r>
      <w:r>
        <w:rPr>
          <w:rFonts w:ascii="Times New Roman"/>
          <w:b w:val="false"/>
          <w:i w:val="false"/>
          <w:color w:val="000000"/>
          <w:sz w:val="28"/>
        </w:rPr>
        <w:t>статьей 216</w:t>
      </w:r>
      <w:r>
        <w:rPr>
          <w:rFonts w:ascii="Times New Roman"/>
          <w:b w:val="false"/>
          <w:i w:val="false"/>
          <w:color w:val="000000"/>
          <w:sz w:val="28"/>
        </w:rPr>
        <w:t xml:space="preserve"> УК.</w:t>
      </w:r>
    </w:p>
    <w:bookmarkEnd w:id="48"/>
    <w:bookmarkStart w:name="z53" w:id="49"/>
    <w:p>
      <w:pPr>
        <w:spacing w:after="0"/>
        <w:ind w:left="0"/>
        <w:jc w:val="both"/>
      </w:pPr>
      <w:r>
        <w:rPr>
          <w:rFonts w:ascii="Times New Roman"/>
          <w:b w:val="false"/>
          <w:i w:val="false"/>
          <w:color w:val="000000"/>
          <w:sz w:val="28"/>
        </w:rPr>
        <w:t xml:space="preserve">
      19. Под легализацией (отмыванием) денег и (или) иного имущества, полученных преступным путем, применительно к </w:t>
      </w:r>
      <w:r>
        <w:rPr>
          <w:rFonts w:ascii="Times New Roman"/>
          <w:b w:val="false"/>
          <w:i w:val="false"/>
          <w:color w:val="000000"/>
          <w:sz w:val="28"/>
        </w:rPr>
        <w:t>статье 218</w:t>
      </w:r>
      <w:r>
        <w:rPr>
          <w:rFonts w:ascii="Times New Roman"/>
          <w:b w:val="false"/>
          <w:i w:val="false"/>
          <w:color w:val="000000"/>
          <w:sz w:val="28"/>
        </w:rPr>
        <w:t xml:space="preserve"> УК следует понимать не любое распоряжение деньгами или иным имуществом, полученным путем совершения уголовного правонарушения, а лишь вовлечение их в законный оборот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лицу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bookmarkEnd w:id="49"/>
    <w:bookmarkStart w:name="z54" w:id="50"/>
    <w:p>
      <w:pPr>
        <w:spacing w:after="0"/>
        <w:ind w:left="0"/>
        <w:jc w:val="both"/>
      </w:pPr>
      <w:r>
        <w:rPr>
          <w:rFonts w:ascii="Times New Roman"/>
          <w:b w:val="false"/>
          <w:i w:val="false"/>
          <w:color w:val="000000"/>
          <w:sz w:val="28"/>
        </w:rPr>
        <w:t xml:space="preserve">
      При этом судам также необходимо руководствоваться разъяснениями, содержащимися в </w:t>
      </w:r>
      <w:r>
        <w:rPr>
          <w:rFonts w:ascii="Times New Roman"/>
          <w:b w:val="false"/>
          <w:i w:val="false"/>
          <w:color w:val="000000"/>
          <w:sz w:val="28"/>
        </w:rPr>
        <w:t>пункте 3</w:t>
      </w:r>
      <w:r>
        <w:rPr>
          <w:rFonts w:ascii="Times New Roman"/>
          <w:b w:val="false"/>
          <w:i w:val="false"/>
          <w:color w:val="000000"/>
          <w:sz w:val="28"/>
        </w:rPr>
        <w:t xml:space="preserve"> Нормативного постановления Верховного Суда Республики Казахстан от 11 июля 2003 года № 8 "О судебной практике по делам о хищениях" о том, что распоряжение виновным похищенным имуществом по своему усмотрению (продажа или безвозмездная передача другим лицам, порча, разукомплектование, уничтожение и т.п.) не образует самостоятельного состава уголовного правонарушения и дополнительной квалификации не требует.</w:t>
      </w:r>
    </w:p>
    <w:bookmarkEnd w:id="50"/>
    <w:bookmarkStart w:name="z55" w:id="51"/>
    <w:p>
      <w:pPr>
        <w:spacing w:after="0"/>
        <w:ind w:left="0"/>
        <w:jc w:val="both"/>
      </w:pPr>
      <w:r>
        <w:rPr>
          <w:rFonts w:ascii="Times New Roman"/>
          <w:b w:val="false"/>
          <w:i w:val="false"/>
          <w:color w:val="000000"/>
          <w:sz w:val="28"/>
        </w:rPr>
        <w:t>
      Для привлечения к ответственности лиц, участвующих в легализации денежных средств и иного имущества, приобретенных преступным путем, необходимо осознание ими того обстоятельства, что финансовая операция или другая сделка с их участием, а равно предпринимательская или иная экономическая деятельность осуществляются с денежными средствами или другим имуществом, приобретенными преступным путем, и желание совершить такие действия.</w:t>
      </w:r>
    </w:p>
    <w:bookmarkEnd w:id="51"/>
    <w:bookmarkStart w:name="z56" w:id="52"/>
    <w:p>
      <w:pPr>
        <w:spacing w:after="0"/>
        <w:ind w:left="0"/>
        <w:jc w:val="both"/>
      </w:pPr>
      <w:r>
        <w:rPr>
          <w:rFonts w:ascii="Times New Roman"/>
          <w:b w:val="false"/>
          <w:i w:val="false"/>
          <w:color w:val="000000"/>
          <w:sz w:val="28"/>
        </w:rPr>
        <w:t>
      Обязательным признаком субъективной стороны уголовного правонарушения является наличие специальной цели совершения финансовых операций и других сделок с денежными средствами или иным имуществом, приобретенным преступным путем, придание правомерного вида владению, пользованию и распоряжению указанными денежными средствами или иным имуществом.</w:t>
      </w:r>
    </w:p>
    <w:bookmarkEnd w:id="52"/>
    <w:bookmarkStart w:name="z103" w:id="53"/>
    <w:p>
      <w:pPr>
        <w:spacing w:after="0"/>
        <w:ind w:left="0"/>
        <w:jc w:val="both"/>
      </w:pPr>
      <w:r>
        <w:rPr>
          <w:rFonts w:ascii="Times New Roman"/>
          <w:b w:val="false"/>
          <w:i w:val="false"/>
          <w:color w:val="000000"/>
          <w:sz w:val="28"/>
        </w:rPr>
        <w:t>
      Такая цель может проявляться, например:</w:t>
      </w:r>
    </w:p>
    <w:bookmarkEnd w:id="53"/>
    <w:bookmarkStart w:name="z104" w:id="54"/>
    <w:p>
      <w:pPr>
        <w:spacing w:after="0"/>
        <w:ind w:left="0"/>
        <w:jc w:val="both"/>
      </w:pPr>
      <w:r>
        <w:rPr>
          <w:rFonts w:ascii="Times New Roman"/>
          <w:b w:val="false"/>
          <w:i w:val="false"/>
          <w:color w:val="000000"/>
          <w:sz w:val="28"/>
        </w:rPr>
        <w:t xml:space="preserve">
      в вовлечении в законный оборот денежных средств, полученных преступным путем, путем приобретения ценного имущества (недвижимое имущество, произведения искусства, предметы роскоши и т.п.); </w:t>
      </w:r>
    </w:p>
    <w:bookmarkEnd w:id="54"/>
    <w:bookmarkStart w:name="z105" w:id="55"/>
    <w:p>
      <w:pPr>
        <w:spacing w:after="0"/>
        <w:ind w:left="0"/>
        <w:jc w:val="both"/>
      </w:pPr>
      <w:r>
        <w:rPr>
          <w:rFonts w:ascii="Times New Roman"/>
          <w:b w:val="false"/>
          <w:i w:val="false"/>
          <w:color w:val="000000"/>
          <w:sz w:val="28"/>
        </w:rPr>
        <w:t>
      в приобретении имущества на денежные средства, полученные преступным путем, с использованием фиктивных гражданско-правовых договоров (займа, дарения и т.д.), бухгалтерских документов (о получении выплат по трудовому договору, денежных средств в подотчет и т.д.) в целях придания видимости законного происхождения денежным средствам, на которые это имущество приобретено.</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20. Под сделкой в виде конверсии применительно к </w:t>
      </w:r>
      <w:r>
        <w:rPr>
          <w:rFonts w:ascii="Times New Roman"/>
          <w:b w:val="false"/>
          <w:i w:val="false"/>
          <w:color w:val="000000"/>
          <w:sz w:val="28"/>
        </w:rPr>
        <w:t>статье 218</w:t>
      </w:r>
      <w:r>
        <w:rPr>
          <w:rFonts w:ascii="Times New Roman"/>
          <w:b w:val="false"/>
          <w:i w:val="false"/>
          <w:color w:val="000000"/>
          <w:sz w:val="28"/>
        </w:rPr>
        <w:t xml:space="preserve"> УК понимаются сделки по легализации денег или иного имущества, добытых преступным путем, направленные на установление, изменение или прекращение гражданских прав и обязанностей, а равно на создание видимости возникновения или перехода гражданских прав и обязанностей. </w:t>
      </w:r>
    </w:p>
    <w:bookmarkEnd w:id="56"/>
    <w:bookmarkStart w:name="z58" w:id="57"/>
    <w:p>
      <w:pPr>
        <w:spacing w:after="0"/>
        <w:ind w:left="0"/>
        <w:jc w:val="both"/>
      </w:pPr>
      <w:r>
        <w:rPr>
          <w:rFonts w:ascii="Times New Roman"/>
          <w:b w:val="false"/>
          <w:i w:val="false"/>
          <w:color w:val="000000"/>
          <w:sz w:val="28"/>
        </w:rPr>
        <w:t xml:space="preserve">
      При этом финансовые операции и сделки заведомо для виновного прикрывают связь легализуемых денег или иного имущества с уголовным правонарушением, направлены на сокрытие факта преступного приобретения имущества и обеспечение его открытого оборота.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xml:space="preserve">
      22. Состав уголовного правонарушения, предусмотренного </w:t>
      </w:r>
      <w:r>
        <w:rPr>
          <w:rFonts w:ascii="Times New Roman"/>
          <w:b w:val="false"/>
          <w:i w:val="false"/>
          <w:color w:val="000000"/>
          <w:sz w:val="28"/>
        </w:rPr>
        <w:t>статьей 231</w:t>
      </w:r>
      <w:r>
        <w:rPr>
          <w:rFonts w:ascii="Times New Roman"/>
          <w:b w:val="false"/>
          <w:i w:val="false"/>
          <w:color w:val="000000"/>
          <w:sz w:val="28"/>
        </w:rPr>
        <w:t xml:space="preserve"> УК, образует как подделка отдельных элементов денег или ценных бумаг (например, внесение изменений в данные о номинальной стоимости подлинных денежных знаков или ценных бумаг, иное изменение их содержания, номеров, серий и других реквизитов), так и их незаконное изготовление.</w:t>
      </w:r>
    </w:p>
    <w:bookmarkEnd w:id="58"/>
    <w:bookmarkStart w:name="z68" w:id="59"/>
    <w:p>
      <w:pPr>
        <w:spacing w:after="0"/>
        <w:ind w:left="0"/>
        <w:jc w:val="both"/>
      </w:pPr>
      <w:r>
        <w:rPr>
          <w:rFonts w:ascii="Times New Roman"/>
          <w:b w:val="false"/>
          <w:i w:val="false"/>
          <w:color w:val="000000"/>
          <w:sz w:val="28"/>
        </w:rPr>
        <w:t>
      Сбыт заведомо поддельных денег или ценных бумаг состоит в использовании их в качестве средства платежа при оплате товаров и услуг, а также при исполнении обязательств по договорам мены, дарения, займа, возмещении ущерба и включении их в гражданский оборот в иной форме.</w:t>
      </w:r>
    </w:p>
    <w:bookmarkEnd w:id="59"/>
    <w:bookmarkStart w:name="z69" w:id="60"/>
    <w:p>
      <w:pPr>
        <w:spacing w:after="0"/>
        <w:ind w:left="0"/>
        <w:jc w:val="both"/>
      </w:pPr>
      <w:r>
        <w:rPr>
          <w:rFonts w:ascii="Times New Roman"/>
          <w:b w:val="false"/>
          <w:i w:val="false"/>
          <w:color w:val="000000"/>
          <w:sz w:val="28"/>
        </w:rPr>
        <w:t xml:space="preserve">
      Сбыт заведомо поддельных денег или ценных бумаг, совершенный с целью незаконного завладения чужим имуществом, необходимо квалифицировать по совокупности уголовных правонарушений, предусмотренных </w:t>
      </w:r>
      <w:r>
        <w:rPr>
          <w:rFonts w:ascii="Times New Roman"/>
          <w:b w:val="false"/>
          <w:i w:val="false"/>
          <w:color w:val="000000"/>
          <w:sz w:val="28"/>
        </w:rPr>
        <w:t>статьями 190</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УК.</w:t>
      </w:r>
    </w:p>
    <w:bookmarkEnd w:id="60"/>
    <w:bookmarkStart w:name="z70" w:id="61"/>
    <w:p>
      <w:pPr>
        <w:spacing w:after="0"/>
        <w:ind w:left="0"/>
        <w:jc w:val="both"/>
      </w:pPr>
      <w:r>
        <w:rPr>
          <w:rFonts w:ascii="Times New Roman"/>
          <w:b w:val="false"/>
          <w:i w:val="false"/>
          <w:color w:val="000000"/>
          <w:sz w:val="28"/>
        </w:rPr>
        <w:t>
      Использование в качестве средства обмана при незаконном завладении чужим имуществом сувениров, медальонов, открыток, художественных, фотографических и иных изделий, исполненных в виде денежных знаков или ценных бумаг, квалифицируется как мошенничество.</w:t>
      </w:r>
    </w:p>
    <w:bookmarkEnd w:id="61"/>
    <w:bookmarkStart w:name="z71" w:id="62"/>
    <w:p>
      <w:pPr>
        <w:spacing w:after="0"/>
        <w:ind w:left="0"/>
        <w:jc w:val="both"/>
      </w:pPr>
      <w:r>
        <w:rPr>
          <w:rFonts w:ascii="Times New Roman"/>
          <w:b w:val="false"/>
          <w:i w:val="false"/>
          <w:color w:val="000000"/>
          <w:sz w:val="28"/>
        </w:rPr>
        <w:t>
      Как мошенничество подлежат квалификации и действия лица, завладевшего чужим имуществом с использованием поддельных банкнот и ценных бумаг, отличающихся от подлинных денежных купюр и ценных бумаг.</w:t>
      </w:r>
    </w:p>
    <w:bookmarkEnd w:id="62"/>
    <w:bookmarkStart w:name="z72" w:id="63"/>
    <w:p>
      <w:pPr>
        <w:spacing w:after="0"/>
        <w:ind w:left="0"/>
        <w:jc w:val="both"/>
      </w:pPr>
      <w:r>
        <w:rPr>
          <w:rFonts w:ascii="Times New Roman"/>
          <w:b w:val="false"/>
          <w:i w:val="false"/>
          <w:color w:val="000000"/>
          <w:sz w:val="28"/>
        </w:rPr>
        <w:t xml:space="preserve">
      23. Крупный размер поддельных банкнот и монет Национального Банка, государственных ценных бумаг или других ценных бумаг в валюте Республики Казахстан либо иностранной валюты или ценных бумаг в иностранной валюте определяется в соответствии с пунктом 38) </w:t>
      </w:r>
      <w:r>
        <w:rPr>
          <w:rFonts w:ascii="Times New Roman"/>
          <w:b w:val="false"/>
          <w:i w:val="false"/>
          <w:color w:val="000000"/>
          <w:sz w:val="28"/>
        </w:rPr>
        <w:t>статьи 3</w:t>
      </w:r>
      <w:r>
        <w:rPr>
          <w:rFonts w:ascii="Times New Roman"/>
          <w:b w:val="false"/>
          <w:i w:val="false"/>
          <w:color w:val="000000"/>
          <w:sz w:val="28"/>
        </w:rPr>
        <w:t xml:space="preserve"> УК, в редакции, действующей на момент совершения уголовного правонарушения.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26. При рассмотрении уголовных дел об уклонении от уплаты налога и (или) других обязательных платежей в бюджет судам следует иметь в виду, что нормы Налогового кодекса определяют виды налогов и обязательных платежей в бюджет, сроки их уплаты и объекты налогообложения и платежей.</w:t>
      </w:r>
    </w:p>
    <w:bookmarkEnd w:id="64"/>
    <w:bookmarkStart w:name="z79" w:id="65"/>
    <w:p>
      <w:pPr>
        <w:spacing w:after="0"/>
        <w:ind w:left="0"/>
        <w:jc w:val="both"/>
      </w:pPr>
      <w:r>
        <w:rPr>
          <w:rFonts w:ascii="Times New Roman"/>
          <w:b w:val="false"/>
          <w:i w:val="false"/>
          <w:color w:val="000000"/>
          <w:sz w:val="28"/>
        </w:rPr>
        <w:t xml:space="preserve">
      27. Обязательным признаком состава уголовных правонарушений, предусмотренных </w:t>
      </w:r>
      <w:r>
        <w:rPr>
          <w:rFonts w:ascii="Times New Roman"/>
          <w:b w:val="false"/>
          <w:i w:val="false"/>
          <w:color w:val="000000"/>
          <w:sz w:val="28"/>
        </w:rPr>
        <w:t>статьями 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УК, является крупный или особо крупный размер неуплаченных налогов и (или) других обязательных платежей в бюджет, определяемый в соответствии с пунктами 3) и 38) </w:t>
      </w:r>
      <w:r>
        <w:rPr>
          <w:rFonts w:ascii="Times New Roman"/>
          <w:b w:val="false"/>
          <w:i w:val="false"/>
          <w:color w:val="000000"/>
          <w:sz w:val="28"/>
        </w:rPr>
        <w:t>статьи 3</w:t>
      </w:r>
      <w:r>
        <w:rPr>
          <w:rFonts w:ascii="Times New Roman"/>
          <w:b w:val="false"/>
          <w:i w:val="false"/>
          <w:color w:val="000000"/>
          <w:sz w:val="28"/>
        </w:rPr>
        <w:t xml:space="preserve"> УК, в редакции, действующей на момент их совершения.</w:t>
      </w:r>
    </w:p>
    <w:bookmarkEnd w:id="65"/>
    <w:bookmarkStart w:name="z80" w:id="66"/>
    <w:p>
      <w:pPr>
        <w:spacing w:after="0"/>
        <w:ind w:left="0"/>
        <w:jc w:val="both"/>
      </w:pPr>
      <w:r>
        <w:rPr>
          <w:rFonts w:ascii="Times New Roman"/>
          <w:b w:val="false"/>
          <w:i w:val="false"/>
          <w:color w:val="000000"/>
          <w:sz w:val="28"/>
        </w:rPr>
        <w:t>
      Сумма неуплаченных налогов и (или) других обязательных платежей в бюджет определяется на основании совокупности доказательств, в том числе актом налоговой проверки, заключением специалиста (эксперта) и другими доказательствами, независимо от вида налога и обязательного платежа и сроков их уплаты, с вменением общей суммы за весь период неуплаты.</w:t>
      </w:r>
    </w:p>
    <w:bookmarkEnd w:id="66"/>
    <w:bookmarkStart w:name="z81" w:id="67"/>
    <w:p>
      <w:pPr>
        <w:spacing w:after="0"/>
        <w:ind w:left="0"/>
        <w:jc w:val="both"/>
      </w:pPr>
      <w:r>
        <w:rPr>
          <w:rFonts w:ascii="Times New Roman"/>
          <w:b w:val="false"/>
          <w:i w:val="false"/>
          <w:color w:val="000000"/>
          <w:sz w:val="28"/>
        </w:rPr>
        <w:t>
      28. Уклонение от уплаты налогов и (или) других обязательных платежей в бюджет совершается только с прямым умыслом. При этом гражданин, с целью уклонения от уплаты налогов и платежей, умышленно не предоставляет декларацию о доходах, хотя обязан это сделать, либо вносит в декларацию или иные документы, связанные с исчислением или уплатой налогов и (или) других обязательных платежей в бюджет, заведомо искаженные данные о доходах или расходах, либо об имуществе, подлежащем налогообложению.</w:t>
      </w:r>
    </w:p>
    <w:bookmarkEnd w:id="67"/>
    <w:bookmarkStart w:name="z82" w:id="68"/>
    <w:p>
      <w:pPr>
        <w:spacing w:after="0"/>
        <w:ind w:left="0"/>
        <w:jc w:val="both"/>
      </w:pPr>
      <w:r>
        <w:rPr>
          <w:rFonts w:ascii="Times New Roman"/>
          <w:b w:val="false"/>
          <w:i w:val="false"/>
          <w:color w:val="000000"/>
          <w:sz w:val="28"/>
        </w:rPr>
        <w:t>
      Уклонение от уплаты налога и (или) других обязательных платежей в бюджет с организаций совершается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w:t>
      </w:r>
    </w:p>
    <w:bookmarkEnd w:id="68"/>
    <w:bookmarkStart w:name="z83" w:id="69"/>
    <w:p>
      <w:pPr>
        <w:spacing w:after="0"/>
        <w:ind w:left="0"/>
        <w:jc w:val="both"/>
      </w:pPr>
      <w:r>
        <w:rPr>
          <w:rFonts w:ascii="Times New Roman"/>
          <w:b w:val="false"/>
          <w:i w:val="false"/>
          <w:color w:val="000000"/>
          <w:sz w:val="28"/>
        </w:rPr>
        <w:t xml:space="preserve">
      29. При уклонении от уплаты налогов и (или) других обязательных платежей в бюджет с использованием счетов-фактур без фактического выполнения работ, оказания услуг, отгрузки товаров необходимо установить наличие или отсутствие у лица, уклоняющегося от уплаты налогов, и лица, предоставившего фиктивные счета-фактуры, соучастия в совершении уголовных правонарушений,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244</w:t>
      </w:r>
      <w:r>
        <w:rPr>
          <w:rFonts w:ascii="Times New Roman"/>
          <w:b w:val="false"/>
          <w:i w:val="false"/>
          <w:color w:val="000000"/>
          <w:sz w:val="28"/>
        </w:rPr>
        <w:t xml:space="preserve">, либо </w:t>
      </w:r>
      <w:r>
        <w:rPr>
          <w:rFonts w:ascii="Times New Roman"/>
          <w:b w:val="false"/>
          <w:i w:val="false"/>
          <w:color w:val="000000"/>
          <w:sz w:val="28"/>
        </w:rPr>
        <w:t>245</w:t>
      </w:r>
      <w:r>
        <w:rPr>
          <w:rFonts w:ascii="Times New Roman"/>
          <w:b w:val="false"/>
          <w:i w:val="false"/>
          <w:color w:val="000000"/>
          <w:sz w:val="28"/>
        </w:rPr>
        <w:t xml:space="preserve"> УК.</w:t>
      </w:r>
    </w:p>
    <w:bookmarkEnd w:id="69"/>
    <w:bookmarkStart w:name="z84" w:id="70"/>
    <w:p>
      <w:pPr>
        <w:spacing w:after="0"/>
        <w:ind w:left="0"/>
        <w:jc w:val="both"/>
      </w:pPr>
      <w:r>
        <w:rPr>
          <w:rFonts w:ascii="Times New Roman"/>
          <w:b w:val="false"/>
          <w:i w:val="false"/>
          <w:color w:val="000000"/>
          <w:sz w:val="28"/>
        </w:rPr>
        <w:t xml:space="preserve">
      При задержании лица, выписавшего фиктивные счета-фактуры и (или) обналичившего денежные средства по ним, а также в других случаях, требующих проведения безотлагательных следственных действий, невыполнение которых может повлечь сокрытие или уничтожение документов, орган, ведущий уголовный процесс, в рамках начатого досудебного расследования в соответствии с частью второй </w:t>
      </w:r>
      <w:r>
        <w:rPr>
          <w:rFonts w:ascii="Times New Roman"/>
          <w:b w:val="false"/>
          <w:i w:val="false"/>
          <w:color w:val="000000"/>
          <w:sz w:val="28"/>
        </w:rPr>
        <w:t>статьи 122</w:t>
      </w:r>
      <w:r>
        <w:rPr>
          <w:rFonts w:ascii="Times New Roman"/>
          <w:b w:val="false"/>
          <w:i w:val="false"/>
          <w:color w:val="000000"/>
          <w:sz w:val="28"/>
        </w:rPr>
        <w:t xml:space="preserve"> УПК вправе инициировать налоговую проверку лица, в адрес которого выписаны фиктивные счета-фактуры, привлечь специалиста либо назначить судебно-экономическую экспертизу.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5" w:id="71"/>
    <w:p>
      <w:pPr>
        <w:spacing w:after="0"/>
        <w:ind w:left="0"/>
        <w:jc w:val="both"/>
      </w:pPr>
      <w:r>
        <w:rPr>
          <w:rFonts w:ascii="Times New Roman"/>
          <w:b w:val="false"/>
          <w:i w:val="false"/>
          <w:color w:val="000000"/>
          <w:sz w:val="28"/>
        </w:rPr>
        <w:t xml:space="preserve">
      30. В обвинительном акте по уголовным делам по </w:t>
      </w:r>
      <w:r>
        <w:rPr>
          <w:rFonts w:ascii="Times New Roman"/>
          <w:b w:val="false"/>
          <w:i w:val="false"/>
          <w:color w:val="000000"/>
          <w:sz w:val="28"/>
        </w:rPr>
        <w:t>статьям 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УК подлежат обязательному изложению нормы налогового законодательства, в редакции на момент совершения уголовного правонарушения, нарушенные обвиняемым, сроки представления декларации по налогам и (или) другим обязательным платежам в бюджет, и сроки их уплаты. При отсутствии таких данных в обвинительном акте суд в предварительном слушании должен признать эти обстоятельства существенными нарушениями уголовно-процессуального законодательства, препятствующими назначению главного судебного разбирательства, и решить вопрос о возвращении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УПК.</w:t>
      </w:r>
    </w:p>
    <w:bookmarkEnd w:id="71"/>
    <w:bookmarkStart w:name="z86" w:id="72"/>
    <w:p>
      <w:pPr>
        <w:spacing w:after="0"/>
        <w:ind w:left="0"/>
        <w:jc w:val="both"/>
      </w:pPr>
      <w:r>
        <w:rPr>
          <w:rFonts w:ascii="Times New Roman"/>
          <w:b w:val="false"/>
          <w:i w:val="false"/>
          <w:color w:val="000000"/>
          <w:sz w:val="28"/>
        </w:rPr>
        <w:t xml:space="preserve">
      31. Освобождение лица от уголовной ответственности на основании примечаний к </w:t>
      </w:r>
      <w:r>
        <w:rPr>
          <w:rFonts w:ascii="Times New Roman"/>
          <w:b w:val="false"/>
          <w:i w:val="false"/>
          <w:color w:val="000000"/>
          <w:sz w:val="28"/>
        </w:rPr>
        <w:t>статьям 244</w:t>
      </w:r>
      <w:r>
        <w:rPr>
          <w:rFonts w:ascii="Times New Roman"/>
          <w:b w:val="false"/>
          <w:i w:val="false"/>
          <w:color w:val="000000"/>
          <w:sz w:val="28"/>
        </w:rPr>
        <w:t xml:space="preserve"> и </w:t>
      </w:r>
      <w:r>
        <w:rPr>
          <w:rFonts w:ascii="Times New Roman"/>
          <w:b w:val="false"/>
          <w:i w:val="false"/>
          <w:color w:val="000000"/>
          <w:sz w:val="28"/>
        </w:rPr>
        <w:t>245</w:t>
      </w:r>
      <w:r>
        <w:rPr>
          <w:rFonts w:ascii="Times New Roman"/>
          <w:b w:val="false"/>
          <w:i w:val="false"/>
          <w:color w:val="000000"/>
          <w:sz w:val="28"/>
        </w:rPr>
        <w:t xml:space="preserve"> УК (за исключением деяния, совершенного преступной группой – часть третья </w:t>
      </w:r>
      <w:r>
        <w:rPr>
          <w:rFonts w:ascii="Times New Roman"/>
          <w:b w:val="false"/>
          <w:i w:val="false"/>
          <w:color w:val="000000"/>
          <w:sz w:val="28"/>
        </w:rPr>
        <w:t>статьи 245</w:t>
      </w:r>
      <w:r>
        <w:rPr>
          <w:rFonts w:ascii="Times New Roman"/>
          <w:b w:val="false"/>
          <w:i w:val="false"/>
          <w:color w:val="000000"/>
          <w:sz w:val="28"/>
        </w:rPr>
        <w:t xml:space="preserve"> УК) может иметь место лишь при полном возмещении ущерба путем уплаты задолженности по налогам и (или) другим обязательным платежам в бюджет, а также пени, установленной законодательством Республики Казахстан. Частичное возмещение ущерба, обязательства виновного лица возместить ущерб в будущем не являются основанием для его освобождения от уголовной ответственности.</w:t>
      </w:r>
    </w:p>
    <w:bookmarkEnd w:id="72"/>
    <w:bookmarkStart w:name="z87" w:id="73"/>
    <w:p>
      <w:pPr>
        <w:spacing w:after="0"/>
        <w:ind w:left="0"/>
        <w:jc w:val="both"/>
      </w:pPr>
      <w:r>
        <w:rPr>
          <w:rFonts w:ascii="Times New Roman"/>
          <w:b w:val="false"/>
          <w:i w:val="false"/>
          <w:color w:val="000000"/>
          <w:sz w:val="28"/>
        </w:rPr>
        <w:t xml:space="preserve">
      32. Налоговым кодексом в зависимости от вида налогов и других обязательных платежей в бюджет предусмотрены различные сроки представления деклараций и различные сроки уплаты налогов. Судам следует иметь в виду, что срок представления декларации и срок уплаты налогов и других обязательных платежей в бюджет может не совпадать. Моментом окончания уголовного правонарушения, предусмотренного </w:t>
      </w:r>
      <w:r>
        <w:rPr>
          <w:rFonts w:ascii="Times New Roman"/>
          <w:b w:val="false"/>
          <w:i w:val="false"/>
          <w:color w:val="000000"/>
          <w:sz w:val="28"/>
        </w:rPr>
        <w:t>статьями 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УК, является день, следующий за последним днем срока уплаты налога (платежа в бюджет), установленного налоговым законодательством.</w:t>
      </w:r>
    </w:p>
    <w:bookmarkEnd w:id="73"/>
    <w:bookmarkStart w:name="z88" w:id="74"/>
    <w:p>
      <w:pPr>
        <w:spacing w:after="0"/>
        <w:ind w:left="0"/>
        <w:jc w:val="both"/>
      </w:pPr>
      <w:r>
        <w:rPr>
          <w:rFonts w:ascii="Times New Roman"/>
          <w:b w:val="false"/>
          <w:i w:val="false"/>
          <w:color w:val="000000"/>
          <w:sz w:val="28"/>
        </w:rPr>
        <w:t xml:space="preserve">
      33. Субъектом уголовного правонарушения, предусмотренного </w:t>
      </w:r>
      <w:r>
        <w:rPr>
          <w:rFonts w:ascii="Times New Roman"/>
          <w:b w:val="false"/>
          <w:i w:val="false"/>
          <w:color w:val="000000"/>
          <w:sz w:val="28"/>
        </w:rPr>
        <w:t>статьей 247</w:t>
      </w:r>
      <w:r>
        <w:rPr>
          <w:rFonts w:ascii="Times New Roman"/>
          <w:b w:val="false"/>
          <w:i w:val="false"/>
          <w:color w:val="000000"/>
          <w:sz w:val="28"/>
        </w:rPr>
        <w:t xml:space="preserve"> УК, является работник государственного органа либо государственной организации, не являющийся лицом, уполномоченным на выполнение государственных функций, или приравненным к нему лицом, а равно работник негосударственной организации, не выполняющий управленческие функции. При этом не имеет значения, исполнял ли работник свои обязанности постоянно, временно или по специальному полномочию, в рабочее или иное время. Судам в каждом случае надлежит выяснять, входило ли в круг его обязанностей выполнение работы или оказание услуги, за которые получено незаконное вознаграждение.</w:t>
      </w:r>
    </w:p>
    <w:bookmarkEnd w:id="74"/>
    <w:bookmarkStart w:name="z89" w:id="75"/>
    <w:p>
      <w:pPr>
        <w:spacing w:after="0"/>
        <w:ind w:left="0"/>
        <w:jc w:val="both"/>
      </w:pPr>
      <w:r>
        <w:rPr>
          <w:rFonts w:ascii="Times New Roman"/>
          <w:b w:val="false"/>
          <w:i w:val="false"/>
          <w:color w:val="000000"/>
          <w:sz w:val="28"/>
        </w:rPr>
        <w:t xml:space="preserve">
      34. При назначении наказания лицу, совершившему уголовное правонарушение в сфере экономической деятельности, суду согласно части третьей </w:t>
      </w:r>
      <w:r>
        <w:rPr>
          <w:rFonts w:ascii="Times New Roman"/>
          <w:b w:val="false"/>
          <w:i w:val="false"/>
          <w:color w:val="000000"/>
          <w:sz w:val="28"/>
        </w:rPr>
        <w:t>статьи 50</w:t>
      </w:r>
      <w:r>
        <w:rPr>
          <w:rFonts w:ascii="Times New Roman"/>
          <w:b w:val="false"/>
          <w:i w:val="false"/>
          <w:color w:val="000000"/>
          <w:sz w:val="28"/>
        </w:rPr>
        <w:t xml:space="preserve"> УК следует обсуждать вопрос о применении к виновному дополнительного наказания в виде лишения права занимать определенную должность или заниматься определенной деятельностью. При назначении дополнительного наказания в приговоре должно быть указано, какую должность запрещено занимать или какой деятельностью запрещено заниматься и на какой срок. Дополнительное наказание в виде лишения права занимать определенную должность или заниматься определенной деятельностью может быть назначено и в случаях, когда оно не предусмотрено санкцией статьи Особенной части УК.</w:t>
      </w:r>
    </w:p>
    <w:bookmarkEnd w:id="75"/>
    <w:bookmarkStart w:name="z90" w:id="76"/>
    <w:p>
      <w:pPr>
        <w:spacing w:after="0"/>
        <w:ind w:left="0"/>
        <w:jc w:val="both"/>
      </w:pPr>
      <w:r>
        <w:rPr>
          <w:rFonts w:ascii="Times New Roman"/>
          <w:b w:val="false"/>
          <w:i w:val="false"/>
          <w:color w:val="000000"/>
          <w:sz w:val="28"/>
        </w:rPr>
        <w:t xml:space="preserve">
      35. Доход, полученный в результате совершения уголовного правонарушения в сфере экономической деятельности, подлежит взысканию с виновного и обращению в доход государства как результат неосновательного обогащения, нажитого преступным путем. </w:t>
      </w:r>
    </w:p>
    <w:bookmarkEnd w:id="76"/>
    <w:bookmarkStart w:name="z91" w:id="77"/>
    <w:p>
      <w:pPr>
        <w:spacing w:after="0"/>
        <w:ind w:left="0"/>
        <w:jc w:val="both"/>
      </w:pPr>
      <w:r>
        <w:rPr>
          <w:rFonts w:ascii="Times New Roman"/>
          <w:b w:val="false"/>
          <w:i w:val="false"/>
          <w:color w:val="000000"/>
          <w:sz w:val="28"/>
        </w:rPr>
        <w:t>
      По делам о получении незаконного вознаграждения (</w:t>
      </w:r>
      <w:r>
        <w:rPr>
          <w:rFonts w:ascii="Times New Roman"/>
          <w:b w:val="false"/>
          <w:i w:val="false"/>
          <w:color w:val="000000"/>
          <w:sz w:val="28"/>
        </w:rPr>
        <w:t>статья 247</w:t>
      </w:r>
      <w:r>
        <w:rPr>
          <w:rFonts w:ascii="Times New Roman"/>
          <w:b w:val="false"/>
          <w:i w:val="false"/>
          <w:color w:val="000000"/>
          <w:sz w:val="28"/>
        </w:rPr>
        <w:t xml:space="preserve"> УК) деньги и иное имущество, полученные виновным лицом в качестве вознаграждения, подлежат возвращению их владельцу в тех случаях, когда он ошибочно полагал, что оплатил работу или услуги, не входящие в круг обязанностей осужденного. </w:t>
      </w:r>
    </w:p>
    <w:bookmarkEnd w:id="77"/>
    <w:bookmarkStart w:name="z92" w:id="78"/>
    <w:p>
      <w:pPr>
        <w:spacing w:after="0"/>
        <w:ind w:left="0"/>
        <w:jc w:val="both"/>
      </w:pPr>
      <w:r>
        <w:rPr>
          <w:rFonts w:ascii="Times New Roman"/>
          <w:b w:val="false"/>
          <w:i w:val="false"/>
          <w:color w:val="000000"/>
          <w:sz w:val="28"/>
        </w:rPr>
        <w:t>
      Деньги и иные ценности, признанные вещественными доказательствами, подлежат возврату их владельцу в том случае, когда он до их передачи заявил в соответствующие органы о вымогательстве у него незаконного вознаграждения.</w:t>
      </w:r>
    </w:p>
    <w:bookmarkEnd w:id="78"/>
    <w:bookmarkStart w:name="z93" w:id="79"/>
    <w:p>
      <w:pPr>
        <w:spacing w:after="0"/>
        <w:ind w:left="0"/>
        <w:jc w:val="both"/>
      </w:pPr>
      <w:r>
        <w:rPr>
          <w:rFonts w:ascii="Times New Roman"/>
          <w:b w:val="false"/>
          <w:i w:val="false"/>
          <w:color w:val="000000"/>
          <w:sz w:val="28"/>
        </w:rPr>
        <w:t xml:space="preserve">
      36. В соответствии с пунктом 4)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имущество, предметы, непосредственно применявшиеся для извлечения дохода при осуществлении незаконной предпринимательской деятельности, признанные вещественными доказательствами, подлежат обращению в доход государства.</w:t>
      </w:r>
    </w:p>
    <w:bookmarkEnd w:id="79"/>
    <w:bookmarkStart w:name="z94" w:id="80"/>
    <w:p>
      <w:pPr>
        <w:spacing w:after="0"/>
        <w:ind w:left="0"/>
        <w:jc w:val="both"/>
      </w:pPr>
      <w:r>
        <w:rPr>
          <w:rFonts w:ascii="Times New Roman"/>
          <w:b w:val="false"/>
          <w:i w:val="false"/>
          <w:color w:val="000000"/>
          <w:sz w:val="28"/>
        </w:rPr>
        <w:t xml:space="preserve">
      Вещественные доказательства в виде поддельных денег и ценных бумаг по делам, предусмотренным </w:t>
      </w:r>
      <w:r>
        <w:rPr>
          <w:rFonts w:ascii="Times New Roman"/>
          <w:b w:val="false"/>
          <w:i w:val="false"/>
          <w:color w:val="000000"/>
          <w:sz w:val="28"/>
        </w:rPr>
        <w:t>статьей 231</w:t>
      </w:r>
      <w:r>
        <w:rPr>
          <w:rFonts w:ascii="Times New Roman"/>
          <w:b w:val="false"/>
          <w:i w:val="false"/>
          <w:color w:val="000000"/>
          <w:sz w:val="28"/>
        </w:rPr>
        <w:t xml:space="preserve"> УК, подлежат обязательному уничтожению. Отдельные образцы могут быть переданы в соответствующие экспертные учреждения и уполномоченные подразделения правоохранительных и специальных органов, Национальному Банку Республики Казахстан, по их ходатайствам, для создания базы данных, необходимой для проведения экспертиз и иных исследований.</w:t>
      </w:r>
    </w:p>
    <w:bookmarkEnd w:id="80"/>
    <w:bookmarkStart w:name="z95" w:id="81"/>
    <w:p>
      <w:pPr>
        <w:spacing w:after="0"/>
        <w:ind w:left="0"/>
        <w:jc w:val="both"/>
      </w:pPr>
      <w:r>
        <w:rPr>
          <w:rFonts w:ascii="Times New Roman"/>
          <w:b w:val="false"/>
          <w:i w:val="false"/>
          <w:color w:val="000000"/>
          <w:sz w:val="28"/>
        </w:rPr>
        <w:t>
      37. Признать утратившими силу:</w:t>
      </w:r>
    </w:p>
    <w:bookmarkEnd w:id="81"/>
    <w:bookmarkStart w:name="z96"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18 июня 2004 года № 2 "О некоторых вопросах квалификации уголовных правонарушений в сфере экономической деятельности";</w:t>
      </w:r>
    </w:p>
    <w:bookmarkEnd w:id="82"/>
    <w:bookmarkStart w:name="z97"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13</w:t>
      </w:r>
      <w:r>
        <w:rPr>
          <w:rFonts w:ascii="Times New Roman"/>
          <w:b w:val="false"/>
          <w:i w:val="false"/>
          <w:color w:val="000000"/>
          <w:sz w:val="28"/>
        </w:rPr>
        <w:t xml:space="preserve"> нормативного постановления Верховного Суда Республики Казахстан от 21 апреля 2011 года № 1 "О внесении изменений и дополнений в некоторые нормативные постановления Верховного Суда Республики Казахстан";</w:t>
      </w:r>
    </w:p>
    <w:bookmarkEnd w:id="83"/>
    <w:bookmarkStart w:name="z98"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4 апреля 2014 года № 1 "О внесении изменений и дополнений в нормативное постановление Верховного Суда Республики Казахстан от 18 июня 2004 года № 2 "О некоторых вопросах квалификации преступлений в сфере экономической деятельности";</w:t>
      </w:r>
    </w:p>
    <w:bookmarkEnd w:id="84"/>
    <w:bookmarkStart w:name="z99"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7 июля 2016 года № 5 "О внесении изменений и дополнений в некоторые нормативные постановления Верховного Суда Республики Казахстан".</w:t>
      </w:r>
    </w:p>
    <w:bookmarkEnd w:id="85"/>
    <w:bookmarkStart w:name="z100" w:id="86"/>
    <w:p>
      <w:pPr>
        <w:spacing w:after="0"/>
        <w:ind w:left="0"/>
        <w:jc w:val="both"/>
      </w:pPr>
      <w:r>
        <w:rPr>
          <w:rFonts w:ascii="Times New Roman"/>
          <w:b w:val="false"/>
          <w:i w:val="false"/>
          <w:color w:val="000000"/>
          <w:sz w:val="28"/>
        </w:rPr>
        <w:t xml:space="preserve">
      38.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0"/>
              <w:ind w:left="0"/>
              <w:jc w:val="left"/>
            </w:pPr>
          </w:p>
          <w:p>
            <w:pPr>
              <w:spacing w:after="20"/>
              <w:ind w:left="20"/>
              <w:jc w:val="both"/>
            </w:pPr>
            <w:r>
              <w:rPr>
                <w:rFonts w:ascii="Times New Roman"/>
                <w:b w:val="false"/>
                <w:i/>
                <w:color w:val="000000"/>
                <w:sz w:val="20"/>
              </w:rPr>
              <w:t>Верховного Суда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