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9c59" w14:textId="05b9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мая 2011 года № 575 "Об утверждении Правил базового, грантового, программно-целевого финансирования научной и (или) научно-технической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2020 года № 58. Утратило силу постановлением Правительства Республики Казахстан от 23 ноября 2023 года № 1022.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23.11.2023 </w:t>
      </w:r>
      <w:r>
        <w:rPr>
          <w:rFonts w:ascii="Times New Roman"/>
          <w:b w:val="false"/>
          <w:i w:val="false"/>
          <w:color w:val="ff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2011 года № 575 "Об утверждении Правил базового, грантового, программно-целевого финансирования научной и (или) научно-технической деятельности" (САПП Республики Казахстан, 2011 г., № 40, ст. 500)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базового, грантового, программно-целевого финансирования научной и (или) научно-технической деятельности,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Результаты конкурса на грантовое финансирование подлежат размещению на интернет-ресурсах уполномоченного органа или отраслевого уполномоченного органа, объявивших конкурс, а также интернет-ресурсах центра экспертизы.";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Результаты конкурса программно-целевого финансирования подлежат размещению на интернет-ресурсах уполномоченного органа или отраслевого уполномоченного органа, объявивших конкурс, а также интернет - ресурсах центра экспертизы.".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