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7e1c" w14:textId="635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2020 года № 65. Утратило силу постановлением Правительства Республики Казахстан от 11 ноября 2024 года № 952.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 (САПП Республики Казахстан, 2019 г., № 4, ст. 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 при Государственном центре поддержки национального кино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Айникеев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Вадимович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"STUDIOCUBIC", режиссер, продюсер, монтажер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Аранышева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Лейла Файзуллаевна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Абельдинов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Кунанбаевич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режиссер-аниматор, руководитель отдела "Анимационное кино" акционерного общества "Казахфильм" имени Шакена Айманова"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киновед, кинокритик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Голенко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"Меломан"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Дунгенбаева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Еркеновна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мультипликатор, драматург, редактор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Екейбаевна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Государственной премии Казахской ССР, продюсер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Шораевна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заслуженная артистка Республики Казахстан, руководитель отдела "Киноактер" акционерного общества "Казахфильм" имени Шакена Айманова"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Нарымбетов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заслуженный деятель Республики Казахстан,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Утекешева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Каратаевна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заслуженная артистка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Серикбол Ментаевич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Каримжанович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Союза кинематографистов Казахстана, кинорежиссер, писатель,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Журабаевич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продюсер,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 Базарбаевич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сопредседатель экспертного совета акционерного общества "Казахфильм" имени Шакена Айманова"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Шукенов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Камалович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"Арман-Cinema"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