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26ae" w14:textId="dde2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определении компетентных органов от Республики Казахстан по Соглашению о сотрудничестве государств-участников Содружества Независимых Государств в борьбе с преступлениями в сфере информационных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2020 года № 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определении компетентных органов от Республики Казахстан по Соглашению о сотрудничестве государств- участников Содружества Независимых Государств в борьбе с преступлениями в сфере информационных технологий".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