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d6e1" w14:textId="5abd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2020 года № 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"Отдел полиции Тарановского района Департамента полиции Костанайской области Министерства внутренних дел Республики Казахстан" в государственное учреждение "Отдел полиции района Беимбета Майлина Департамента полиции Костанайской области Министерства внутренних дел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"Отдел по чрезвычайным ситуациям Тарановского района Департамента по чрезвычайным ситуациям Костанайской области" в республиканское государственное учреждение "Отдел по чрезвычайным ситуациям района Беимбета Майлина Департамента по чрезвычайным ситуациям Костанайской области";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предприятие "Еңбек-Оскемен" исправительных учреждений в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"Отдел полиции Жангильдинского района Департамента полиции Костанайской области Министерства внутренних дел Республики Казахстан" в государственное учреждение "Отдел полиции Джангельдинского района Департамента полиции Костанайской области Министерства внутренних дел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"Отдел по чрезвычайным ситуациям Жангильдинского района Департамента по чрезвычайным ситуациям Костанайской области" в республиканское государственное учреждение "Отдел по чрезвычайным ситуациям Джангельдинского района Департамента по чрезвычайным ситуациям Костанайской области".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 следующие изменения и дополнения: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исключить;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58)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"58) утверждает образцы проездного документа и порядок его выдачи;";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63), 64), 65), 66), 67), 67-1), 67-2), </w:t>
      </w:r>
      <w:r>
        <w:rPr>
          <w:rFonts w:ascii="Times New Roman"/>
          <w:b w:val="false"/>
          <w:i w:val="false"/>
          <w:color w:val="000000"/>
          <w:sz w:val="28"/>
        </w:rPr>
        <w:t>67-3)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67-7)</w:t>
      </w:r>
      <w:r>
        <w:rPr>
          <w:rFonts w:ascii="Times New Roman"/>
          <w:b w:val="false"/>
          <w:i w:val="false"/>
          <w:color w:val="000000"/>
          <w:sz w:val="28"/>
        </w:rPr>
        <w:t>, 67-8) исключить;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69)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"69) разрабатывает и утверждает содержание и порядок организации профессиональной служебной и физической подготовки в органах внутренних дел;";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69-1), 69-2), 71-1), 74-1)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"69-1) устанавливает порядок определения пригодности сотрудников к действиям в условиях, связанных с применением огнестрельного и иного оружия, специальных средств и физической силы;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69-2) организует спортивно-массовые мероприятия среди личного состава органов внутренних дел;";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"71-1) разрабатывает и утверждает инструкцию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откомандировании;";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"74-1) разрабатывает и утверждает стандарт полицейского;";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79-3)</w:t>
      </w:r>
      <w:r>
        <w:rPr>
          <w:rFonts w:ascii="Times New Roman"/>
          <w:b w:val="false"/>
          <w:i w:val="false"/>
          <w:color w:val="000000"/>
          <w:sz w:val="28"/>
        </w:rPr>
        <w:t>, 80), 95) и 95-41)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"79-3) разрабатывает и утверждает правила организации деятельности автотранспортных подразделений органов внутренних дел Республики Казахстан;";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осуществляет внутренний государственный аудит и внутренний финансовый контроль в структурных подразделениях центрального аппарата, его ведомствах, территориальных органах, организациях, находящихся в ведении Министерства;";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"95-41) разрабатывает и утверждает формы проверочных листов, критерии оценки степени риска, полугодовые графики проведения проверок, а также списки проведения профилактического контроля с посещением субъекта (объекта) контроля в соответствии с Предпринимательским кодексом Республики Казахстан;";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95-43) и 95-44) исключить;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95-56), 95-57), 95-58), 95-59), 95-60), 95-61), 95-62), 95-63), 95-64), 95-65), 95-66), 95-67), 95-68), 95-69), 95-70), 95-71), 95-72), 95-73), 95-74), 95-75), 95-76), 95-77), 95-78), 95-79), 95-80), 95-81), 95-82), 95-83) и 95-84)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"95-56) утверждает правила применения авиации Национальной гвардии Республики Казахстан в охране общественного порядка и обеспечении общественной безопасности;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95-57) утверждает правила воздушно-десантной подготовки Национальной гвардии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95-58) утверждает инструкцию по организации специальных и военных перевозок Министерства внутренних дел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95-59) утверждает инструкцию по служебно-боевому применению воинских частей (подразделений) специального назначения Национальной гвардии Республики Казахстан;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95-60) утверждает инструкцию по проведению квалификационных испытаний на право ношения крапового берета и тельняшки краповой расцветки;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95-61) утверждает правила по организации службы штабов Национальной гвардии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95-62) разрабатывает и утверждает правила организации психологической работы в органах внутренних дел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95-63)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обеспечивает гарантии прав и свобод граждан при ее оказании;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95-64)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95-65) разрабатывает и реализует совместно с уполномоченными органами государственную политику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95-66) в пределах своей компетенции организует и осуществляет выявление, пресечение, предупреждение и раскрытие преступлений;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95-67) осуществляет оперативно-розыскную деятельность;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95-68) осуществляет предварительное следствие и дознание по преступлениям, отнесенным к компетенции органов внутренних дел;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95-69) проводит в установленном законодательством порядке оперативно-розыскные и заградительные мероприятия, операции по задержанию лиц, совершивших преступления, а также оказание содействия в их проведении и осуществлении иным правоохранительным и специальным государственным органам;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95-70) использует информационно-аналитические системы для раскрытия преступлений и установления преступников и их связей;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95-71) осуществляет розыск должников, лиц, совершивших преступления, скрывшихся от органов дознания, следствия или суда, уклоняющихся от отбывания уголовных наказаний, призыва на воинскую службу, без вести пропавших и иных лиц, идентификацию неопознанных трупов;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95-72)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95-73) организует прием-передачу экстрадируемых и осужденных с иностранными государствами в соответствии с международными договорами, участниками которых является Республика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95-74) анализирует и обобщает международную практику борьбы с наркоманией и наркобизнесом, осуществляет государственный контроль за оборотом наркотических средств, психотропных веществ и прекурсоров и меры противодействия их незаконному обороту и злоупотреблению ими, а также применением законодательства в этой сфере;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95-75)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95-76)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95-77) осуществляет контроль за проведением оперативно-розыскных мероприятий и специальных операций, а также подразделениями и сотрудниками органов внутренних дел, имеющими право проведения оперативно-розыскных мероприятий;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95-78) осуществляет контроль за деятельностью военно-следственных органов;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95-79) организует и осуществляет розыск лиц, совершивших воинские преступления;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95-80) организует и осуществляет оперативно-розыскную деятельность по воинским преступлениям, расследует преступления, совершенные военнослужащими, относящиеся к подследственности органов внутренних дел;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95-81) осуществляет государственную защиту лиц, участвующих в уголовном процессе;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95-82) обеспечивает проведение мероприятия по выявлению и уничтожению зарослей наркосодержащих растений, а также перекрытию каналов незаконной транспортировки наркотических средств;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95-83) осуществляет формирование, ведение оперативных учетов;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95-84) разрабатывает и утверждает подзаконные нормативные правовые акты, определяющие порядок оказания государственных услуг.";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 ведомств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обеспечивают профилактическую деятельность по предупреждению правонарушений и преступлений;";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9), 10), изложить в следующей редакции: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организуют контроль за состоянием работы за поведением лиц, состоящих на учете в органах внутренних дел;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организуют контроль за охраной и конвоированием арестованных и осужденных;";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14), 15), 16), 16-1), 16-3), 16-5), 17) и 18), изложить в следующей редакции: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осуществляют выдачу в порядке, определяемом Правительством Республики Казахстан: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на: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гражданского и служебного оружия и патронов к нему криминалистическим требованиям;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хранение и ношение наградного оружия гражданам Республики Казахстан на основании Указа Президента Республики Казахстан, постановления Правительства Республики Казахстан;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лицам на: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согласовывают заявление для получения лицензии на экспорт и импорт продукции, подлежащей экспортному контролю (гражданских пиротехнических веществ и изделий с их применением);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профилактическую деятельность по предупреждению правонарушений в отношении женщин;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обеспечивают взаимодействие с гражданами и организациями, участвующими в охране общественного порядка и профилактике правонарушений;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обеспечивают контроль за реализацией государственной молодежной политики;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обеспечивают формирование и реализацию государственного социального заказа по вопросам профилактики правонарушений среди молодежи;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16-5) организуют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при распространении несовершеннолетним информационной продукции, содержащей информацию, запрещенную для детей;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организуют в установленном порядке сопровождение транспортных средств;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организуют выдачу водительских удостоверений, государственную регистрацию транспортных средств по идентификационному номеру и их учет;";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21) изложить в следующей редакции: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организуют регулирование дорожного движения;";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организуют контроль за обеспечением безопасности дорожного движения и выдачей обязательных для исполнения предписания;";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24) и 25) исключить;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28), 29), изложить в следующей редакции: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обеспечивают реализацию мер по правовому воспитанию населения, изучают общественное мнение о состоянии правопорядка и деятельности органов внутренних дел;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организуют выявление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обязанного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и принимают меры по привлечению их к ответственности, предусмотренной законами Республики Казахстан;";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31) изложить в следующей редакции: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организуют деятельность по направлению детей, оставшихся без попечения родителей, в государственные учреждения или оформлению опеки или попечительства над несовершеннолетними;";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37), 38), 40), 41), 42), 43), 44), 45), 46), 47), 49), 50), 51) и 52) исключить;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53), 54), 55) и 56) изложить в следующей редакции: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принимают меры в пресечении массовых беспорядков, в том числе в исправительных учреждениях;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обеспечивают в пределах компетенции производство по делам об административных правонарушениях;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организуют соблюдение режимных требований в специальных учреждениях органов внутренних дел;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организуют деятельность по содержанию в специальных учреждениях лиц, не достигших восемнадцатилетнего возраста и совершивших преступления, если необходима их изоляция (несовершеннолетние,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воспитанию);"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59), 60), 61), 62), 63), 64) и 65) исключить;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66) и 67) изложить в следующей редакции: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"66) контролируют состояние индивидуальной профилактики в отношении несовершеннолетних, а также их родителей или законных представителей, не исполняющих свои обязанности по воспитанию, обучению, содержанию несовершеннолетних и (или) отрицательно влияющих на их поведение;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организуют деятельность по доставлению несовершеннолетних в организации образования с особым режимом содержания, а также центры адаптации несовершеннолетних безнадзорных детей и подростков в возрасте от трех до восемнадцати лет и оставшихся без попечения родителей или лиц, их заменяющих, задержанных в ходе деятельности органов внутренних дел;"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76-1) и 76-2) следующего содержания: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"76-1) координирует деятельность служб пробации;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76-2) обеспечивает взаимодействие субъектов, осуществляющих пробацию;";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77), 83) и 84-3) исключить;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84-18), 84-19), 84-20), 84-21), 84-22), 84-23), 84-24), 84-25), 84-26), 84-27), 84-28), 84-29), 84-30), 84-31), 84-32), 84-33) и 84-34) следующего содержания: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"84-18) организует специальные и военные перевозки;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84-19) самостоятельно или совместно с Пограничной службой Комитета национальной безопасности Республики Казахстан осуществляет контроль за въездом, временным пребыванием, проживанием и передвижением лиц в пограничной зоне;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84-20)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84-21) оказывает содействие Комитету национальной безопасности Республики Казахстан в розыске лиц, нарушивших Государственную границу, и иных правонарушителей, а также выяснении и проверке обстоятельств правонарушений;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84-22) информирует Пограничную службу Комитета национальной безопасности Республики Казахстан о состоянии правопорядка в пограничном пространстве, лицах, покинувших место жительства при неизвестных обстоятельствах, преступных группах и лицах, имеющих противоправные устремления в отношении Государственной границы Республики Казахстан;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84-23)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Казахстан, иностранцев и лиц без гражданства, в том числе беженцев, на отдельные участки местности или объекты, расположенные в пограничном пространстве;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84-24) обеспечивает общественный порядок при проведении в пограничной зоне и пограничной полосе общественно-политических, культурных и иных мероприятий;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84-25) обеспечивает участие сил и средств органов внутренних дел в защите Государственной границы Республики Казахстан в случаях и порядке, установленных Законом "О Государственной границе Республики Казахстан" и иными законами Республики Казахстан;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84-26) самостоятельно или совместно с Комитетом национальной безопасности Республики Казахстан участвует в правовом воспитании населения Республики Казахстан, осуществляет профилактику правонарушений в пограничном пространстве;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84-27) обеспечивает реализацию государственной политики в области гражданства, миграции населения и беженцев;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84-28) осуществляет межведомственную координацию в сфере миграции населения;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84-29) осуществляет мониторинг, анализ и прогнозирование миграционных процессов;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84-30) разрабатывает систему мер в области регулирования миграционных процессов;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84-31) представляет результаты мониторинга миграционных процессов в уполномоченный орган по вопросам формирования государственной политики в области миграции населения;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84-32) оказывает содействие в пределах своей компетенции лицу, признанному беженцем, в получении информации о родственниках, проживающих в стране происхождения;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84-33) создает комиссию по осуществлению процедуры присвоения, продления, лишения и прекращения статуса беженца, а также разрабатывает и утверждает положение о ней;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84-34) обеспечивает соблюдение прав лиц, ищущих убежище, и беженцев;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84-35) оказывает государственные услуги в соответствии с подзаконными нормативными правовыми актами, определяющими порядок оказания государственных услуг.";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часть первую внесены изменения на казахском языке, текст на русском языке не меняется;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полномочиях Министра внутренних дел: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назначает на должность начальника департамента полиции области, города республиканского значения, столицы из числа сотрудников полиции, состоящих в Президентском резерве руководства правоохранительных органов Республики Казахстан, по согласованию с акимом области, города республиканского значения, столицы;"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13-1) исключить;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Министерства внутренних дел Республики Казахстан: 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Комитет уголовно-исполнительной системы": 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системы.";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Комитет по чрезвычайным ситуациям":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"Товарищества с ограниченной ответственностью" дополнить строкой, порядковый номер 1, следующего содержания: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"1.Товарищество с ограниченной ответственностью "Кызылординская железнодорожная больница".";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органов, находящихся в ведении Министерства и его ведомств: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внутренних дел Республики Казахстан": 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170, изложить в следующей редакции: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"170. Отдел полиции Джангельдинского района Департамента полиции Костанайской области Министерства внутренних дел Республики Казахстан.";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176, внесены изменения на казахском языке, текст на русском языке не меняется;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178, изложить в следующей редакции: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"178. Отдел полиции района Беимбета Майлина Департамента полиции Костанайской области Министерства внутренних дел Республики Казахстан.";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Комитет по чрезвычайным ситуациям": 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155, изложить в следующей редакции: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"155. Отдел по чрезвычайным ситуациям Джангельдинского района Департамента по чрезвычайным ситуациям Костанайской области.";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строку, порядковый номер 163, внесены изменения на казахском языке, текст на русском языке не меняется; 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166, изложить в следующей редакции: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"166. Отдел по чрезвычайным ситуациям района Беимбета Майлина Департамента по чрезвычайным ситуациям Костанайской области."; 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Комитет по чрезвычайным ситуациям":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исключить.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