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2a4f" w14:textId="cd12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февраля 2019 года № 49 "О некоторых вопросах возмещения затрат сотрудников специальных государственных органов Республики Казахстан и членов их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2020 года № 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2019 года № 49 "О некоторых вопросах возмещения затрат сотрудников специальных государственных органов Республики Казахстан и членов их семей" (САПП Республики Казахстан, 2019 г., № 2, ст. 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Правила возмещения затрат курсантов, слушателей специальных (военных) учебных заведений за проезд на транспорте";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курсантов, слушателей специальных (военных) учебных заведений за проезд на транспорте по территории Республики Казахстан,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 № 49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затрат курсантов, слушателей специальных (военных) учебных заведений за проезд на транспорте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затрат курсантов, слушателей специальных (военных) учебных заведений за проезд на транспорте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Закона Республики Казахстан от 13 февраля 2012 года "О специальных государственных органах Республики Казахстан" (далее – Закон) и определяют порядок возмещения затрат курсантов, слушателей специальных (военных) учебных заведений (далее – курсанты, слушатели) за проезд на транспорте (далее – затраты).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затрат курсантов, слушателей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Курсантам, слушателям возмещаются затраты по нормам, утвержденным первыми руководителями специальных государственных органов по согласованию с центральным уполномоченным органом по бюджетному планированию, за проезд (от пункта отправления до пункта назначения и обратно):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железнодорожном, воздушном, водном и автомобильном транспорте по территории Республики Казахстан при следовании на стационарное лечение;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железнодорожном, водном и автомобильном транспорте по территории Республики Казахстан при увольнении со службы в специальных государственных органах, кроме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49 Закона, а также следовании в отпуск и на стажировку.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Курсантам, слушателям, обучающимся в организациях образования иностранного государства, возмещаются затраты за проезд (от пункта отправления до пункта назначения и обратно) на воздушном, железнодорожном, водном и автомобильном транспорте при направлении на обучение, следовании на стажировку, в каникулярный отпуск.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курсантам и слушателям, обучающимся в специальных (военных) учебных заведениях и организациях образования иностранных государств, осуществляется государственным учреждением специального государственного органа (далее – учреждение), где курсанты, слушатели состоят в штате или распоряжении, а в случае увольнения курсанта, слушателя – территориальным органом специального государственного органа (далее – территориальный орган) по избранному им месту жительства.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Оплате подлежит путь от пункта отправления курсантов, слушателей до пункта назначения и обратно на основании предъявленных проездных документов.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случаях несвоевременного прибытия и (или) отправления транспорта, курсанты, слушатели предъявляют документ, свидетельствующий об опоздании транспорта, который выдает перевозчик по просьбе пассажира.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осуществления возмещения затрат в течение тридцати рабочих дней в учреждение или территориальный орган,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представляются следующие документы: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рапорт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– для курсантов, слушателей;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– для уволенных со службы курсантов, слушателей;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проездные документы;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документа, удостоверяющего личность, а также банковских документов, необходимых для перечисления суммы возмещения затрат, – для уволенных со службы курсантов, слушателей;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справку врачебно-консультативной комиссии о полученном стационарном лечении либо медицинском обследовании (освидетельствовании) с указанием медицинских показаний для направления на стационарное лечение либо медицинское обследование (освидетельствование)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– при необходимости;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– при необходимости;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нотариально удостоверенную доверенность в случае подачи документов через представителя.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возмещения затрат при увольнении курсантов, слушателей органов национальной безопасности Республики Казахстан со службы, территориальный орган по избранному курсантами, слушателями месту жительства запрашивает у учреждения по месту прохождения службы курсантов, слушателей выписку из приказа об их увольнении со службы.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Возмещение затрат осуществляется при представлении документов, определенных пунктом 6 настоящих Правил: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средств в индивидуальных планах финансирования по обязательствам и платежам – одновременно с выплатой денежного довольствия;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средств в индивидуальных планах финансирования по обязательствам и платежам – после внесения соответствующих изменений в индивидуальные планы финансирования по обязательствам и платежам.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курсантов, слушателей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(военных)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заведений за проезд на транспорте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Кому: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(руководителю специального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(учреждения), осуществляющего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возмещение затрат)</w:t>
      </w:r>
    </w:p>
    <w:bookmarkEnd w:id="27"/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Рапорт на возмещение затрат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возместить мне затраты за проезд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(указываются вид события и место его проведения, вид транспорта)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рапорту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...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звание, фамилия, имя, отчество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 наличии в документе)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"__"__________________года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(число) (месяц) (год)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________________________ 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(подразделение, звание)             (подпись)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отчество (при наличии в документе)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курсантов, слушателей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(военных)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 за проезд на транспорте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Кому: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(руководителю специального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(учреждения), осуществляющего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возмещение затрат)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от заявителя,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наличии в документе)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проживающего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</w:t>
      </w:r>
    </w:p>
    <w:bookmarkEnd w:id="30"/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возмещение затрат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возместить мне затраты за проезд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(указываются вид события и место его проведения, вид транспорта)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Причитающуюся сумму прошу перечислить: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Филиал ________________________________банка №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Лицевой или карт-счет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ИИН получателя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___________ года       Заявитель 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(дата)                               (подпись)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отчество (при наличии в документе)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________________________ 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(подразделение, звание) (подпись)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отчество (при наличии в документе)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курсантов, слушателей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(военных)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 за проезд на транспорте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(звание, фамилия, имя, отчество (при наличии в документе)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 том, что он (она) действительно получил (а)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(указывается вид медицинской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(указываются лечебное заведение и его 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медицинским показаниям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(указываются медицинские показания)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"___" ___________ ____ года по "__" __________ 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Справка выдана для возмещения затрат за проезд на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военно-врачебной комиссии (экспертизы)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наличии в документе)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