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2f1e" w14:textId="f462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дополнения в некоторые законодательные акты Республики Казахстан по вопросам порядка организации и проведения мирных собраний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2020 года № 104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дополнения в некоторые законодательные акты Республики Казахстан по вопросам порядка организации и проведения мирных собраний в Республике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