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50aa" w14:textId="e765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2020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 наркотических средств для юридических лиц на 2020 год;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 психотропных веществ для юридических лиц на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 прекурсоров для юридических лиц на 2020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125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наркотических средств для юридических лиц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28"/>
        <w:gridCol w:w="2922"/>
        <w:gridCol w:w="1825"/>
        <w:gridCol w:w="2923"/>
        <w:gridCol w:w="2923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граммах)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граммах)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Альфа-метилфентанил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 (диацетилморфин)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Дигидроморфин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2072,464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2073,1523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28127,622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6363,274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34491,396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Норкодеин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Норморфин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Проперидин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Пропирам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Рацеметорфан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7,7691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 (промедол)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37882,139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12016,841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1275,559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125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психотропных веществ для юридических лиц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985"/>
        <w:gridCol w:w="2008"/>
        <w:gridCol w:w="1133"/>
        <w:gridCol w:w="1619"/>
        <w:gridCol w:w="2010"/>
      </w:tblGrid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граммах)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граммах)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 (норфин)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Глютетимид (ноксирон)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 (натрия оксибутират)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88025,2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88025,7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18460,8942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26281,05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44742,2942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1074,256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2874,296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МДПВ (3,4-метилен-диоксипировалерон)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 (первитин)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(4‑метилметкатинон)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68287,722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68287,762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Фенциклидин, ПЦП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70330,0541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70330,4541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3344,893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3345,093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4-метилэткатинон (4-MEC)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4-фторамфетамин (4-FA)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AB-CHMINACA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5F-ADB/5F-MDMB-PINACA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АМ-2201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MDMB-CHMICA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5F-PB-22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UR-144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XLR-11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125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прекурсоров для юридических лиц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84"/>
        <w:gridCol w:w="2497"/>
        <w:gridCol w:w="1960"/>
        <w:gridCol w:w="3304"/>
        <w:gridCol w:w="3304"/>
      </w:tblGrid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килограммах)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килограммах)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1337,433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32270,792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33693,825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20000,00004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7068,752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1161,6018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8231,3038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442,126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1223675340,8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1223675845,2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328,0196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11179803,7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11180186,7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280,44766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25839,8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26152,70766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86,247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517,696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