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5226" w14:textId="1f95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2020 года № 136. Утратило силу постановлением Правительства Республики Казахстан от 13 июля 2023 года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марта 2020 года "О введении чрезвычайного положения в Республике Казахстан", а также в целях оптимизации процедур ведения документооборота и делопроизводства в государственных органах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цифрового развития, инноваций и аэрокосмической промышленности Республики Казахстан в установленном законодательством порядке обеспечить техническое сопровождение и устойчивость информационных систем и оборудования, а также сохранность имеющихся электронных документов.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Центральным и местным исполнительным органам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2020 года № 136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 </w:t>
      </w:r>
    </w:p>
    <w:bookmarkEnd w:id="5"/>
    <w:p>
      <w:pPr>
        <w:spacing w:after="0"/>
        <w:ind w:left="0"/>
        <w:jc w:val="both"/>
      </w:pPr>
      <w:bookmarkStart w:name="z12" w:id="6"/>
      <w:r>
        <w:rPr>
          <w:rFonts w:ascii="Times New Roman"/>
          <w:b w:val="false"/>
          <w:i w:val="false"/>
          <w:color w:val="ff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2016 года № 568 "Об утверждении Правил оформления, согласования, государственной регистрации нормативных правовых актов":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согласования, государственной регистрации нормативных правовых актов, утвержденных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Принятые нормативные правовые акты, подлежащие государственной регистрации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направляются в Министерство юстиции Республики Казахстан или его территориальные органы (далее – органы юстиции) для государственной регистрации.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осуществляется в течение пяти рабочих дней со дня поступления в органы юстиции от государственного органа-разработчика, а в случае принятия совместного нормативного правового акта – со дня поступления от основного ответственного государственного органа-разработчика.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нормативного правового акта, принятого в реализацию протокольных решений Государственной комиссии по обеспечению режима чрезвычайного положения при Президенте Республики Казахстан, созданной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марта 2020 года № 185 "О введении чрезвычайного положения в Республике Казахстан" (далее – Государственная комиссия), осуществляется в течение одного рабочего дня со дня поступления такого акта в органы юстиции.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нормативного правового акта вносятся в реестр государственной регистрации нормативных правовых актов.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государственной регистрации нормативных правовых актов осуществляется Министерством юстиции Республики Казахстан и его территориальными органами. Порядок ведения и форма реестра государственной регистрации нормативных правовых актов утверждаются Министерством юстиции Республики Казахстан.".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2016 года № 569 "Об утверждении Правил разработки, согласования проектов подзаконных нормативных правовых актов":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проектов подзаконных нормативных правовых актов, утвержденных указанным постановлением: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Рассмотрение и согласование проектов постановлений в государственных органах не должны превышать следующие сроки со дня поступления: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постановлений – 10 (десять) рабочих дней, за исключением случаев, предусмотренных Регламентом;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проекты постановлений по вопросам ликвидации чрезвычайных ситуаций природного и техногенного характера, гуманитарной помощи, а также принимаемые в реализацию протокольных решений Государственной комиссии по обеспечению режима чрезвычайного положения при Президенте Республики Казахстан, созданной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марта 2020 года № 185 "О введении чрезвычайного положения в Республике Казахстан" (далее – Государственная комиссия), – 1 (один) рабочий день.</w:t>
      </w:r>
    </w:p>
    <w:bookmarkEnd w:id="18"/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пересогласования (в случае изменения текста проекта в части, не входящей в компетенцию государственного органа) проектов постановлений в государственных органах, ранее ими согласованных, не должен превышать 3 (трех) рабочих дней, а по проектам, указанным в подпункте 3) пункта 45 настоящего Регламента, – не более 1 рабочего дня.";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Согласование разработанного проекта, предусматривающего принятие решений об установлении (отмене) карантинной зоны с введением карантинного режима на соответствующей территории, установлении (снятии) карантина и (или) ограничительных мероприятий, в случаях, предусмотренных законодательством Республики Казахстан в области ветеринарии, объявление чрезвычайной ситуации природного и техногенного характера, а также разработанного в реализацию решений Государственной комиссии, производится в течение одного рабочего дня со дня поступления при условии одновременного направления в заинтересованные государственные органы и органы юстиции.";</w:t>
      </w:r>
    </w:p>
    <w:bookmarkEnd w:id="20"/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"49. Повторное согласование проекта нормативного правового акта, доработанного с учетом полученных рекомендаций, замечаний и предложений, а также в случае несогласия с ними, производится в течение пяти рабочих дней со дня его поступления на повторное согласование, а по проектам,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– в течение одного рабочего дня.".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