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f28d4" w14:textId="b5f28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12 июля 2011 года № 785 "Об утверждении состава национальных научных советов"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марта 2020 года № 144. Утратило силу постановлением Правительства Республики Казахстан от 23 августа 2023 года № 716.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23.08.2023 </w:t>
      </w:r>
      <w:r>
        <w:rPr>
          <w:rFonts w:ascii="Times New Roman"/>
          <w:b w:val="false"/>
          <w:i w:val="false"/>
          <w:color w:val="ff0000"/>
          <w:sz w:val="28"/>
        </w:rPr>
        <w:t>№ 716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июля 2011 года № 785 "Об утверждении состава национальных научных советов"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национальных научных советов, утвержденном указанным постановлением: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"Научные основы "Мәңгілік ел" (образование XXI века, фундаментальные и прикладные исследования в области гуманитарных наук)":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25, исключить.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