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93c" w14:textId="4c5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октября 2009 года № 1725 "О создании акционерного общества "Казахстанский центр модернизации и развития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2020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1725 "О создании акционерного общества "Казахстанский центр модернизации и развития жилищно-коммунального хозяйства" (САПП Республики Казахстан, 2009 г., № 46, ст. 441)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дальнейшего развития отрасли жилищно-коммунального хозяйства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10-5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Правительство Республики Казахстан ПОСТАНОВЛЯЕТ:";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Общество оператором в сфере жилищных отношений и жилищно-коммунального хозяйства.";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основными направлениями деятельности Общества: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жилищного фонда и жилищно-коммунального хозяйства;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пропаганда эффективного использования энергетических ресурсов в сфере жилищно-коммунального хозяйства;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обеспечение функционирования и формирования электронных информационных ресурсов жилищного фонда и жилищно-коммунального хозяйства;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централизованный сбор, анализ и хранение, обеспечение сохранности и конфиденциальности электронных информационных ресурсов, полученных из объектов информатизации в сфере жилищных отношений и жилищно-коммунального хозяйства,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персональных данных";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методологическое обеспечение внедрения лучших международных практик в сфере жилищных отношений и жилищно-коммунального хозяйства;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 по подготовке, переподготовке и повышению квалификации специалистов в сфере жилищных отношений и жилищно-коммунального хозяйства;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внедрению новых, энергосберегающих технологий в сфере жилищных отношений и жилищно-коммунального хозяйства;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 лизинг оборудования по общедомовому учету коммунальных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на бесплатной основе справочной службы по информационной и методологической поддержке физических и юридических лиц по вопросам управления объектом кондоминиума и содержания общего имущества объекта кондоминиума.".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