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17b4" w14:textId="fcf1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призыве военнообязанных на специальные сборы"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01 апреля 2020 года № 159.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призыве военнообязанных на специальные сборы".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призыве военнообязанных на специальные сборы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Призвать военнообязанных на специальные сборы для укомплектования территориальных войск Вооруженных Сил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столицы, городов республиканского значения и областей: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Генеральным штабом Вооруженных Сил Республики Казахстан организовать и обеспечить проведение призыва военнообязанных на специальные сборы через соответствующие местные органы военного управления, определив количество призываемых военнообязанных и сроки проведения специальных сборов;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К.Тоакев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