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bf45" w14:textId="3a0b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2020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аффилиированными с ними лицами: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275,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2"/>
        <w:gridCol w:w="3151"/>
        <w:gridCol w:w="5527"/>
      </w:tblGrid>
      <w:tr>
        <w:trPr>
          <w:trHeight w:val="30" w:hRule="atLeast"/>
        </w:trPr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