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ecad" w14:textId="fffe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2020 года № 166.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дополнение,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2020 года № 166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дополнение,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"Вопросы Министерства юстиции Республики Казахстан" (САПП Республики Казахстан, 2004 г., № 41, ст. 532):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"55) разработка и утверждение подзаконных нормативных правовых актов, определяющих порядок оказания государственных услуг в регулируемой сфере;".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(САПП Республики Казахстан, 2008 г., № 22, ст. 205):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"133) разработка и утверждение подзаконных нормативных правовых актов, определяющих порядок оказания государственных услуг;";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ведомств: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"198) оказание государственных услуг в соответствии с подзаконными нормативными правовыми актами, определяющими порядок оказания государственных услуг;".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(САПП Республики Казахстан, 2014 г., № 59-60, ст. 555):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"334) разработка и утверждение подзаконных нормативных правовых актов, определяющих порядок оказания государственных услуг в регулируемой Министерством сфере;";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266-93) следующего содержания: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"266-93) разработка подзаконных нормативных правовых актов, определяющих порядок оказания государственных услуг в регулируемой Министерством сфере;".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(САПП Республики Казахстан, 2017 г., № 6, ст. 41):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 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"115) разработка и утверждение подзаконных нормативных правовых актов, определяющих порядок оказания государственных услуг;";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изложить в следующей редакции: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утверждает подзаконные нормативные правовые акты, определяющие порядок оказания государственных услуг;".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2017 года № 81 "Некоторые вопросы Министерства труда и социальной защиты населения Республики Казахстан" (САПП Республики Казахстан, 2017 г., № 8, ст. 46):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труда и социальной защиты населения Республики Казахстан, утвержденном указанным постановлением: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"134) разработка и утверждение подзаконных нормативных правовых актов, определяющих порядок оказания государственных услуг;". 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2019 года № 479 "О мерах по реализации Указа Президента Республики Казахстан от 17 июня 2019 года № 17 "О мерах по дальнейшему совершенствованию системы государственного управления Республики Казахстан" (САПП Республики Казахстан, 2019 г., № 26-27, ст. 236.):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экологии, геологии и природных ресурсов Республики Казахстан, утвержденном указанным постановлением: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</w:p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разрабатывает и утверждает подзаконные нормативные правовые акты, определяющие порядок оказания государственных услуг;".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 (САПП Республики Казахстан, 2019 г., № 28, ст. 243): в Положении о Министерстве торговли и интеграции Республики Казахстан, утвержденном указанным постановлением: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</w:p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"71) разработка и утверждение подзаконных нормативных правовых актов, определяющих порядок оказания государственных услуг;".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