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0d3d1" w14:textId="290d3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отчуждении стратегических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апреля 2020 года № 174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193-1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(Общая часть) от 27 декабря 1994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акционерному обществу "Международный аэропорт Алматы" совершить сделку по отчуждению стратегических объектов,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путем внесения вклада в уставный капитал товарищества с ограниченной ответственностью "Алматы ЗТО".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Мамин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2020 года № 174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стратегических объектов акционерного общества "Международный аэропорт Алматы", которые передаются в товарищество с ограниченной ответственностью "Алматы ЗТО"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984"/>
        <w:gridCol w:w="1799"/>
        <w:gridCol w:w="490"/>
        <w:gridCol w:w="3397"/>
        <w:gridCol w:w="241"/>
        <w:gridCol w:w="241"/>
        <w:gridCol w:w="958"/>
        <w:gridCol w:w="241"/>
        <w:gridCol w:w="374"/>
        <w:gridCol w:w="374"/>
        <w:gridCol w:w="374"/>
        <w:gridCol w:w="2586"/>
      </w:tblGrid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4"/>
        </w:tc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недвижимости</w:t>
            </w:r>
          </w:p>
        </w:tc>
        <w:tc>
          <w:tcPr>
            <w:tcW w:w="1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 (литер по плану)</w:t>
            </w:r>
          </w:p>
        </w:tc>
        <w:tc>
          <w:tcPr>
            <w:tcW w:w="3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регистрационный код адреса (при его наличии)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составляющих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</w:t>
            </w:r>
          </w:p>
          <w:bookmarkEnd w:id="5"/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общая/ Объем/ Протяженность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Делимость (ЗУ)</w:t>
            </w:r>
          </w:p>
        </w:tc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20:317:011:150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товарного сельского хозяйства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Турксибский район, 9-микрорайон (аэропорт), участок 34 (РКА2201600096512304)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2.3999 (га)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на право частной собственности на земельный участок № 0131293 от 18.07.2016 г.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20:317:011:151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товарного сельского хозяйства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Турксибский район, 9-микрорайон (аэропорт), участок 40 (РКА2201600096512608)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0.8202 (га)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на право частной собственности на земельный участок № 0131292 от 18.07.2016 г.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20:317:011:152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товарного сельского хозяйства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Турксибский район, 9-микрорайон (аэропорт), участок 46 (РКА2201600096512909)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4.8038 (га)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на право частной собственности на земельный участок № 0040555 от 22.02.2019 г.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20:317:011:153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товарного сельского хозяйства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Турксибский район, 9-микрорайон (аэропорт), участок 44 (РКА2201600096512801)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1.3067 (га)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на право частной собственности на земельный участок № 0131235 от 18.07.2016 г.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20:317:011:154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крестьянского хозяйства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Турксибский район, 9-микрорайон (аэропорт), участок 37 (РКА2201600096512407)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1,4773 (га)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на право частной собственности на земельный участок № 0131290 от 18.07.2016 г.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20:317:011:155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товарного сельского хозяйства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Турксибский район, 9-микрорайон (аэропорт), участок 43 (РКА2201600096512705)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1.3607 (га)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на право частной собственности на земельный участок № 0131288 от 18.07.2016г.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20:317:011:156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товарного сельского хозяйства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Турксибский район, 9-микрорайон (аэропорт), участок 38 (РКА2201600096512502)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1.3117 (га)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на право частной собственности на земельный участок № 0131289 от 18.07.2016 г.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20:317:011:157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товарного сельского хозяйства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Алматы, Турксибский район, 9-микрорайон (аэропорт), участок 32 (РКА2201600096512100)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0.7974 (га)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на право частной собственности на земельный участок № 0131291 от 18.07.2016 г.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Недостроенное здание пассажирского терминала с частью бетонированной площадки (перрона и места для стоянки)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