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9ed" w14:textId="cb24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ноября 2017 года № 772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652,92 гектара и является неотъемлемой частью территории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ускоренного развития города Нур-Султана путем привлечения инвестиций в социальную сферу, в область здравоохранения.";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"Астана – Технополис"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"Астана-Технополис",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"Астана-новый город", утвержденном указанным постановлением: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 и иным законодательством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Технополис"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6101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"Астана-Технополис"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560"/>
        <w:gridCol w:w="627"/>
        <w:gridCol w:w="1855"/>
        <w:gridCol w:w="1855"/>
        <w:gridCol w:w="1855"/>
        <w:gridCol w:w="1855"/>
        <w:gridCol w:w="1855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2022 году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2027 году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2032 году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2037 году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2042 году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указаны с нарастающим итогом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