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5885" w14:textId="6c15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06 апреля 2020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Токаеву К.К.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к проекту Указа Президента Республики Казахстан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Указа Президента Республики Казахстан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 (далее - проект Указа) разработан в целях приведения Перечня должностей политических государственных служащих и иных должностных лиц, назначаемых Первым Президентом Республики Казахстан - Елбасы, Председателем Совета Безопасности Республики Казахстан,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 (далее - Перечень), в соответствие с пунктом 23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ноября 2019 года "О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Указа предусматривается изменение порядка согласования и назначения начальников департаментов полиции областей, городов республиканского значения и столицы (Министром внутренних дел по согласованию с акимами областей, городов республиканского значения н столицы и Комиссией при Президенте по вопросам кадровой политики в правоохранительных органах).При принятии проекта Указа его реализация не повлечет негативных социально-экономических и правовых последствий, а также не потребует дополнительных финансовых затрат из государственного бюджета.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 следующее изменение: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 и иных должностных лиц, назначаемых Первым Президентом Республики Казахстан - Елбасы, Председателем Совета Безопасности Республики Казахстан, Президентом Республики Казахстан и (или) по согласованию с ними, избираемых по представлению Президента Республики Казахстан, а также назначаемых по согласованию с Администрацией Президента Республики Казахстан, утвержденном вышеназванным Указом: строку: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9"/>
        <w:gridCol w:w="4007"/>
        <w:gridCol w:w="1677"/>
        <w:gridCol w:w="1677"/>
      </w:tblGrid>
      <w:tr>
        <w:trPr>
          <w:trHeight w:val="30" w:hRule="atLeast"/>
        </w:trPr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полиции областей, городов республиканского значения и столицы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 городов республиканского значения и столицы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Комиссией*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9"/>
        <w:gridCol w:w="1455"/>
        <w:gridCol w:w="1456"/>
        <w:gridCol w:w="5100"/>
      </w:tblGrid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департаментов полиции областей, городов республиканского значения и столицы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внутренних дел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 Городов республиканского значения и столицы, Комиссией*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