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8d4e" w14:textId="ffa8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2020 года № 179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государственного учреждения "Министерство культуры и спорта Республики Казахстан" в оплату акций некоммерческого акционерного общества "Государственный театр оперы и балета "Астана Опера":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недвижимое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движимое имущество (основные средства)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 и спорта Республики Казахстан совместно с Комитетом государственного имущества и приватизации Министерства финансов Республики Казахстан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179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недвижимого имущества, передаваемого в оплату акций некоммерческого акционерного общества "Государственный театр оперы и балета "Астана Опера"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7"/>
        <w:gridCol w:w="3147"/>
        <w:gridCol w:w="7169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(кв. м.)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63110,4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Динмухамеда Кунаева, дом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улица Кенена Азирбаева, дом 6/3, квартира № 54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улица Кенена Азирбаева, дом 6/2, квартира № 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улица Кенена Азирбаева, дом 6/2, квартира № 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улица Кенена Азирбаева, дом 6/2, квартира № 39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улица Кенена Азирбаева, дом 6/2, квартира № 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улица Кенена Азирбаева, дом 6/5, квартира № 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улица Кенена Азирбаева, дом 6/2, квартира № 42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улица Кенена Азирбаева, дом 6/4, квартира № 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улица Кенена Азирбаева, дом 6/2, квартира № 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улица Кенена Азирбаева, дом 6/2, квартира № 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45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116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128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130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153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165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174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176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178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186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192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205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207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208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424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437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470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478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514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улица Е30, дом 5, квартира №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179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движимого имущества (основных средств), передаваемого в оплату акций некоммерческого акционерного общества "Государственный театр оперы и балета "Астана Опера"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8"/>
        <w:gridCol w:w="2437"/>
        <w:gridCol w:w="2437"/>
        <w:gridCol w:w="1499"/>
        <w:gridCol w:w="2439"/>
      </w:tblGrid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3245"/>
        <w:gridCol w:w="6147"/>
        <w:gridCol w:w="210"/>
        <w:gridCol w:w="103"/>
        <w:gridCol w:w="4"/>
        <w:gridCol w:w="241"/>
        <w:gridCol w:w="1709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оргтехника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Электрообогреватель масляный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Токарный станок 6ти функциональный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Гильотина Идиал 3905 (резак)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ручная циркулярная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236002000009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 EPS Aris 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(системный блок, клавиатура, мышь, колонки)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многофункциональное устройство лазерное А4 (сканер, копир)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многофункциональное устройство лазерное А4 (сканер, копир)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многофункциональное устройство лазерное А4 (сканер, копир)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многофункциональное устройство лазерное А4 (сканер, копир)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многофункциональное устройство лазерное А4 (сканер, копир)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многофункциональное устройство лазерное А4 (сканер, копир)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многофункциональное устройство лазерное А4 (сканер, копир)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многофункциональное устройство лазерное А4 (сканер, копир)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PHILIPS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236006008341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шлифовальная, ленточная ЛШМ - 100/1200 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Биговка Fastbind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 Н 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Переплетная машина Tanual Punch QYBH S10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для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Копиральный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для копировального аппарата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236008008330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Т310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Высококлассный профессиональный 16 канальный процессор с эффектами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дымки Robe Hazer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Димерный блок управления 8-ми канальный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управляемый прожектор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 машина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 Yamaha 12 сч-вч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 Yamaha 12 сч-вч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 Yamaha 15 нч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Колорченджер проекционный прибор с эффектом на дисках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оверлок YISHIMAN 504 M2-04 МОДЕЛЬ 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"Sennheier"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"Sennheiser"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Shure SM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Оверлок MyLock 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Т310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Высококлассный профессиональный 16 канальный процессор с эффектами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Высококлассный профессиональный 16 канальный процессор с эффектами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Высококлассный профессиональный 16 канальный процессор с эффектами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Высококлассный профессиональный 16 канальный процессор с эффектами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Высококлассный профессиональный 16 канальный процессор с эффектами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управляемый прожектор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управляемый прожектор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управляемый прожектор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 машина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Колорченджер проекционный прибор с эффектом на дисках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Shure SM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Shure SM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Shure SM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Shure SM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Shure SM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Shure SM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Shure SM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Плазменный монитор (телевизор) LG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Поворотная голова RABO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Проекционная линза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1000 с лампами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ультрафиолетового излучения 400Вт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УФ 400 Ватт с лампой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УФ 400 Ватт с лампой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газоразрядная световая пушка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генератор тумана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стрбоскоп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управления сканерами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прибор поворотная 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прибор поворотная 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прибор поворотная 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прибор поворотная 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прибор поворотная 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прибор поворотная 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Martin Acrobat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Martin Acrobat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Martin Acrobat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линзовой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Статичный прибор узконаправленного света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Стробоскоп 1500 ватт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Стробоскоп 1500 ватт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Туровой кейс для светового прибора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Туровой кейс для светового прибора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Туровой кейс для светового прибора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FEIYUE FY 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Typical GC 6160H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Typical GC 6160H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двухигольный, четырехниточный оверлог TYPICAL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промышленная Brother SL-7340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промышленная Typical GC- 6850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промышленная Typical GC- 6850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трехигольная, пятиниточная распошивальная Typical GК 31030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промышленная машина DONGQI SPECIAL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тамбурная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водопад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дождь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море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облака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огонь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снег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фантазия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Демультиплексор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для управления световыми приборам 2*512 DMX канала интерфейс и ноутбук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Электрообогреватель масляный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Электрообогреватель масляный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Электрообогреватель масляный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Колорифер СФО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Janome 396 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"Бирюса"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оверлог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плита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Электроточило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Проекционная линза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Проекционная линза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Проекционная линза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1000 с лампами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1000 с лампами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1000 с лампами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1000 с лампами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1000 с лампами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ультрофиолетового излучения 400Вт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газоразрядная световая пушка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стрбоскоп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линзовой (устройство освещения статического объекта)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линзовой (устройство освещения статического объекта)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линзовой (устройство освещения статического объекта)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линзовой (устройство освещения статического объекта)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линзовой (устройство освещения статического объекта)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линзовой (устройство освещения статического объекта)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линзовой (устройство освещения статического объекта)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линзовой (устройство освещения статического объекта)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линзовой (устройство освещения статического объекта)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линзовой (устройство освещения статического объекта)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линзовой (устройство освещения статического объекта)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Статичный прибор узконаправленного света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Статичный прибор узконаправленного света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Статичный прибор узконаправленного света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Статичный прибор узконаправленного света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Статичный прибор узконаправленного света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Статичный прибор узконаправленного света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Статичный прибор узконаправленного света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Статичный прибор узконаправленного света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Статичный прибор узконаправленного света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Туровой кейс для светового прибора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водопад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дождь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море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облака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огонь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снег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фантазия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Мультилинейный подъем верхнего пространства сцены - штанкетный подъем - FB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многоканатный подъемник - PR, PL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многоканатный подъемник - PR, PL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многоканатный подъемник - PR, PL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многоканатный подъемник - PR, PL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многоканатный подъемник - PR, PL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многоканатный подъемник - PR, PL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точечный подъемник - Phf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точечный подъемник - Phm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точечный подъемник - Phm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точечный подъемник - Phm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точечный подъемник - Phm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точечный подъемник - Phm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точечный подъемник - Phm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точечный подъемник - Phm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точечный подъемник - Phm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точечный подъемник - Phm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точечный подъемник - Phm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точечный подъемник - Phm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точечный подъемник - Phm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точечный подъемник - Phm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точечный подъемник - Phm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точечный подъемник - Phm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балетного пола - RSH 1,2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балетного пола - RSH 1,2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торжественный занавес - три типа раскрытия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Софитные осветительные лебедки - 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Софитные осветительные лебедки - 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Софитные осветительные лебедки - 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Софитные осветительные лебедки - 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Софитные осветительные лебедки - 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Софитные осветительные лебедки - 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Софитные осветительные лебедки - 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Софитные осветительные лебедки - 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Софитные осветительные лебедки - 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Софитные осветительные лебедки - 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Софитные осветительные лебедки - 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Софитные осветительные лебедки - 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боковые башни- SLH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боковые башни- SLH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боковые башни- SLH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боковые башни- SLH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боковые башни- SLH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боковые башни- SLH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боковые башни- SLH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боковые башни- SLH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Потолочные панели и башни, подъемы хранения декораций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платформы оркестровой ямы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платформы оркестровой ямы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платформы оркестровой ямы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Фурки (тележки для перемещения кресел)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Поручни оркестровой ямы (фурки оркестровой балюстрады)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главной 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главной 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главной 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главной 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декораций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Суфлерская будка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Люки-провалы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Люки-провалы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Люки-провалы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Люки-провалы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Сценические рельсовые накаты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Сценические рельсовые накаты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Сценические рельсовые накаты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Сценические рельсовые накаты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Стальная конструкция вокруг подъемных устройств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фурки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фурки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фурки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фурки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фурки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фурки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фурки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фурки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Половинчатые фурки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для фурок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фурки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А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А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А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А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А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А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А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А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А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А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В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В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В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В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В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В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В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В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С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Стабилизатор, тип D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сцены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карманов 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карманов 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карманов 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карманов 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карманов 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карманов 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карманов 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карманов 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карманов 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карманов 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карманов 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карманов 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арьерсцены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арьерсцены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арьерсцены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арьерсцены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арьерсцены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арьерсцены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арьерсцены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арьерсцены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Цепные подъемники арьерсцены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Балочный подъемник арьерсцены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Балочный подъемник арьерсцены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Балочный подъемник арьерсцены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Балочный подъемник арьерсцены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кабельные катушки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кабельные катушки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кабельные катушки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кабельные катушки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кабельные катушки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кабельные катушки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фермы верхнего пространства сцены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фермы верхнего пространства сцены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фермы верхнего пространства сцены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фермы верхнего пространства сцены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фермы верхнего пространства сцены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фермы верхнего пространства сцены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Роликовый экран с алюминевой фермой - 16*10м (белое полотно)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Подьемник экрана для субтитров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Безопасный занавес (противопожарный занавес SFC)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Разделительные двери сцены, дверь А (SSD1 +29,50)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Разделительные двери сцены, дверь В (SSD2 +29,50)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Разделительные двери сцены, дверь С (SSD3 +29,50)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аудио, а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 система оперы,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система многофункционального зала,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Телеконференция и синхронный перевод для зала оперы и многофункционального зала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фура VARIO для транспортировки и хранения танцевального настила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тиск 150мм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тиск 150мм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тиск 150мм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тиск 150мм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комната для овощей с полом и дверью- 700х1900мм с освещением 250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установка, монтируемая на потолок NSВ225NО2 -95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комната для мяса с полом и дверью- 700х1900мм с освещением - 213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установка, монтируемая на потолок МSВ125ТО2 73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комната для молокопродуктов с полом и дверью- 700х1900мм с освещением - 200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установка, монтируемая на потолок МSВ120ТО2F 54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шкаф, 2 двери, 1 холодильная комната, емк.1400л нерж.сталь темп.-2+8С - 180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комната с полом и дверью- 700х1900мм с освещением - 496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установка, монтируемая на потолок ВSВ125ТО2F 82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комната с полом и дверью- 900х1900мм с освещением - 496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установка, монтируемая на потолок ВSВ135Т02F -124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комната отходов с полом и дверью- 900х1900мм с освещением - 496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установка, монтируемая на потолок NSВ120ТО2F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шкаф,1 дверь+замок цифр.нерж.сталь разм.700х850х2060н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шкаф, 1 дверь+замок цифр.нерж.сталь разм.700х850х2060н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шкаф,1 двери+замок цифр.нерж.сталь, разм.700х850х2060н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 ,2 двери,1 холодильная комната,емк.1400л нерж.сталь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охладительная установка с двигателем V400/3 +N КW2,14 770х800х1520Н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Конвекционная электропечь с зондом на 10 противней нерж сталь мм 940х910х1082Н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Конвекционная электропечь с зондом на 10 противней нерж сталь мм 940х910х1082Н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установка кипячения, 4 пластины, один шкаф, с двумя дверями разм.800х900х900Н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установка кипячения,4 пластины, один шкаф, с двумя дверями разм.800х900х900Н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Нейтральная секция с выдвижным ящиком, открытый шкаф, нерж.сталь разм.800х900х900Н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макароноварка, 2 кастрюли 40л., разм.800х900х900Н мм с корзиной из нерж.стали 290х160х200мм (6шт)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твердая плита на электрическую духовку нерж.стали 800х900900Н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Электросковорода плоская на открытом шкафу 800х900х850Н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Электросковорода рифленная на открытом шкафу 400х900х900Н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Вытяжной вентилятор в коробке с вытяжкой разм.1000х1200х1000мм+настенна я вытяжка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Инвентер Кw 4 разм.230х222х340Н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конвеерная посудомоечная машина левая/правая 1080х720х1530Н мм+автоматический смягчитель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сушильный туннель для конвеерной машины 660х1195Н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Вытяжной вентилятор в коробке с вытяжкой разм.600х600х600мм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Вытяжной вентилятор в коробке с вытяжкой разм.600х600х600мм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Студия радио ТV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мойки кастрюль двойная wАllЕlЕСТrОn разм. 600х700х1400Н мм с автоматическим смягчителем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Посудомоечная машина проходного типа DISНЕS/Н+Смягчитель 720х735х1880Н мм+набор диспенсера моечных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установка- V230/1 Кw.1,095 размер 1600х825х1780н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установка из нерж.стали-открытием внизу-глубина 110мм- V230/1 Кw.0,5 размер 1600х825х870н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Холодильный/морозильный шкаф, 12 двери на замке + оборудование выпечки разм.700х850х2060н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Вытяжной вентилятор в коробке с вытяжкой размер: 600х800х600мм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Посудомоечная машина для кастрюль, электронная со смягчителем воды 600х680х860Н мм с набором диспесера моющих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шкаф, 1 блокируемая дверь вместимость 700л нерж.сталь разм.700х850х2060н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приготовления мороженого со съемной чашкой мм 490х500х360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Высокоскоростная стиральная машина, 23 кг.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Высокоскоростная стиральная машина, 13 кг.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Высокоскоростная стиральная машина, 6,5 кг.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Барабанная сушильная машина, 7 кг.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Барабанная сушильная машина, 24 кг.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вывода пятен, 2 пистолета, вакуумный прижим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компрессор для установки вывода пятен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сухой химчистки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(стол) из нержав.стали 1500х600х850мм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гладильный с подогреваемой столешницей, бойлер ручной, паровой утюг 1600х500х950мм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универсальный гладильный 1380х1150х149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Гладильный пароманекен 1350х590х1760 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Гладильный пароманекен 1350х590х1760 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Гладильный каландр 2010х510х1080Нмм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гладильный стол (парогенератор с утюгом в комплекте)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гладильный стол (парогенератор с утюгом в комплекте)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гладильный стол (парогенератор с утюгом в комплекте)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Воздушный компрессор для манекена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устройство конденсата для манекена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устройство конденсата для манекена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Пароманекен с дозаторами пара емк.55л и с двумя отводами пара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Пятновыводной 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гладильный пресс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опреснитель холодной воды для гладильных машин с емкостью для соли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смягчитель для стиральной машины с емкостью для соли размер 800х600х80мм+1500х320х480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Очистительный аппарат на колесиках. Модель: FILTERUNI216TH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инструмент 3 типа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Токарный станок ОРТIМUМ ОРТI D360х1000-DРА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Ленточная пила ОРТI S275G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Ленточный притирочный станок ОРТIМUМ ВSМ 150В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 FЕLISАТТI VСF32/1200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магнитный на 500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fIАС NЕWsilvЕr D 20/500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плазменной резки металла GАММА А-DIGIТ СNС Мод.15.30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Аспирационно-фильтрующая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Трубогиб СВС UNI 70/С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поворотный кран 4000х500кг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Подъемный механизм на 500кг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Рубанок кромочный НОLZМАNN АНМ530Р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Рейсмусовый станок НОLZМАNN DНМ530Р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Фрезерный станок НОLZМАNN FS300SFР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квадратной нарезки НОLZМАNN FКS400VР-3200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Долбежный станок ХСАLIВUR Х38.4000210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Заточный станок LТF АRТ 057000200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Полировальный станок RОТО орбитальный FЕLISАТТI RGF150/600Е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Полировальный станок RОТО орбитальный FЕLISАТТI RGF150/600Е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Полировальный станок RОТО орбитальный FЕLISАТТI RGF150/600Е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Полировальный станок RОТО орбитальный FЕLISАТТI RGF150/600Е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Ленточный полировальный станок FЕLISАТТI ВSF 100/1200Е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Ленточный полировальный станок FЕLISАТТI ВSF 100/1200Е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Ассемблировочный аппарат FЕLISАТТI RF 100/710Е DА 710 W с 1 запасной фрезой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Ленточный полировальный станок НIТАСНI SV10V2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Вертикальная ленточная пила SТЕТОN ЕVRОРА 800в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Вертикальный станок SТЕТОN 400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Точильный станок SТЕТОN АМ 650/С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Сварочная машина для SТЕТОN VС6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Ленточный шлифовальный станок SТЕТОN LN 300С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Пазовальный станок цепной SТЕТОN SРЕСIАL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Стружкоотсос FМ2/NВР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установки люверсов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заднего освещения - BLH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Ленточный аппарат LТF ВSF 915х100мм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Торцевальный станок ХСАLIВUR ХО09.2700101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Торцевальный станок ХСАLIВUR 09.3051030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Боковые портальные башни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Боковые портальные башни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с двойным дисплеем до 150кг,деление 50гр.-поддон 700х750мм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Однофазный мануальный контролер скорости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Однофазный мануальный контролер скорости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Модульный контроллер SIEMENS PXC 100.D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Модульный контроллер SIEMENS PXC 100.D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Модульный контроллер SIEMENS PXC 100.D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Модульный контроллер SIEMENS PXC 100.D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автоматизации-контроллер SIEMENS PXC 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подключения шины Siemens TXS 1.EF10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подключения шины Siemens TXS 1.EF10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подключения шины Siemens TXS 1.EF10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подключения шины Siemens TXS 1.EF10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TXM1.6R-M Модуль 6-релейных выходов с локальным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16 цифровых входов Siemens TXM1.16D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6 релейных выходов Siemens TXM1.6R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6 релейных выходов Siemens TXM1.6R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6 релейных выходов Siemens TXM1.6R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6 релейных выходов Siemens TXM1.6R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6 релейных выходов Siemens TXM1.6R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ввода/вывода на 6 релейных выходов Siemens TXM1.6R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расширения Island Bus Siemens TXA1.IBE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расширения Island Bus Siemens TXA1.IBE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расширения Island Bus Siemens TXA1.IBE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расширения Island Bus Siemens TXA1.IBE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Модуль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Модуль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Модуль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Модуль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Модуль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Модуль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Модуль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Модуль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 TXS1.12F10 - Модуль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пресостат QBM81-10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модуль ввода/вывода на 8 входов Siemens TXM 1.8U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QАА27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QАА27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и влажности QFM2160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датчик температуры воздуха QAM2120.040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холодной воды, модель WST 100 sb, фланцевые соединения N 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холодной воды модель WST 100 sb, фланцевые соединения N 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холодной воды с радиомодулем, ф50мм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UTA- C 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Пластинчатый теплообменник 6XD-042Р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Пластинчатый теплообменник 6XD-042Р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Пластинчатый теплообменник, T20-PFG.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Пластинчатый теплообменник, T20-PFG.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UTA-А 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AHU В001a/b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AHU В001a/b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UTA- A001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Пластинчатый теплообменник, 6CD-016P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Пластинчатый теплообменник, 6CD-016P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Пластинчатый теплообменник, 6CD-016P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Пластинчатый теплообменник, 6CD-016P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Пластинчатый теплообменник, M 10-BFG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Пластинчатый теплообменник, M 10-BFG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Пластинчатый теплообменник, M6-MFG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Пластинчатый теплообменник, M6-MFG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AHU B003 a/b/c/d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AHU B003 a/b/c/d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AHU B003 a/b/c/d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AHU B003 a/b/c/d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UTA-A003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Приточно-вентиляционная установка UTA-A006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UTA-A005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AHU B-002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UTA-C009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UTA-A009а/b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UTA-A009а/b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Приточно-вентиляционная установка UTA-C 001a/b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Приточно-вентиляционная установка UTA-C 001a/b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Приточно-вентиляционная установка UTA-C002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UTA-C002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Приточно-вентиляционная установка UTA-C006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UTA-C 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Приточно-вентиляционная установка UTA-C 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UTA-C 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UTA- A 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UTA- A 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125/250/220; KDN 125/250/260; КDN 80-250/250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125/250/220; KDN 125/250/260; КDN 80-250/250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125/250/220; KDN 125/250/260; КDN 80-250/250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125/250/220; KDN 125/250/260; КDN 80-250/250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125/250/220; KDN 125/250/260; КDN 80-250/250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125/250/220; KDN 125/250/260; КDN 80-250/250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125/250/220; KDN 125/250/260; КDN 80-250/250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125/250/220; KDN 125/250/260; КDN 80-250/250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125/250/220; KDN 125/250/260; КDN 80-250/250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125/250/220; KDN 125/250/260; КDN 80-250/250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125/250/220; KDN 125/250/260; КDN 80-250/250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125/250/220; KDN 125/250/260; КDN 80-250/250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125/250/220; KDN 125/250/260; КDN 80-250/250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Пластинчатый теплообменник, 6ХD-042Р.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Пластинчатый теплообменник, 6ХD-042Р.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Пластинчатый теплообменник, 6ХD-042Р.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Пластинчатый теплообменник, 6ХD-042Р.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KDN 125/250/250; KDN 100-200/180; КDN40-250/260; КDN80-160/172; КDN65-160/173; КDN80-160/169; NKM-G 32-200/219 ; NKM-G 50-250/263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Приточно-вентиляционная установка UTA- А 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Supral 1,2м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 "Отау 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 "Отау 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 "Отау 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 "Отау 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 "Отау 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 "Отау 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 "Отау 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 "Отау 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 "Отау 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 "Отау 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 "Отау 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 "Отау 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 "Отау 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 "Отау 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 "Отау 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 "Отау ТВ"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Программатор Planar ПС-24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модулятора Planar МО3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модулятора Planar МО3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модулятора Planar МО3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модулятора Planar МО3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модулятора Planar МО3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модулятора Planar МО3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модулятора Planar МО3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модулятора Planar МО3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Многоканальный интерфейс Bosch PRS16MCI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Многоканальный интерфейс Bosch PRS16MCI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усилитель 2х250Вт Bosch PRS2B250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усилитель 4х125Вт Bosch PRS4B125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усилитель 4х125Вт Bosch PRS4B125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вызывной станции Bosch PRSCSI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вызывной станции Bosch PRSCSI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громкоговоритель LSP 6W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Панельный металлический громкоговоритель 6W (EVAC) Bosch LBC3018/01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Звуковой прожектор 10Вт EVAC Bosch LP1-UC10E-1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Звуковой прожектор 10Вт EVAC Bosch LP1-UC10E-1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громкости 12Вт,тип МК, Bosch LBC1400/10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фоновой музыки Plena Voice Alarm System Bosch PLE-SDT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6Вт для монтажа в подвесной потолок (в запас) Bosch LHM0606/10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 станции передачи объявления Bosch LBB4432/00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 станции передачи объявления Bosch LBB4432/00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 станции передачи объявления Bosch LBB4432/00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клавиатура Bosch PRSCSNKP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клавиатура Bosch PRSCSNKP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Удаленная вызывная станция, кат.5 Bosch PRSCSR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Удаленная вызывная станция, кат.5 Bosch PRSCSR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усилитель 8x60W Bosch PRS8B060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усилитель 1x500W Bosch PRS1B500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усилитель 1x500W Bosch PRS1B500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контроллер (incl. PRS-SW) Bosch PRS-NCO-B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контроллер панели Bosch-MPC-8000-B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контроллер панели Bosch-MPC-8000-B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контроллер панели Bosch-MPC-8000-B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24В/6А NAC sync Bosch-UPS 24В/6А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24В/6А NAC sync Bosch-UPS 24В/6А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236009003599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24В/6А NAC sync Bosch-UPS 24В/6А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24В/6А NAC sync Bosch-UPS 24В/6А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24В/6А NAC sync Bosch-UPS 24В/6А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24В/6А NAC sync Bosch-UPS 24В/6А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40А/Ч 12В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40А/Ч 12В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40А/Ч 12В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40А/Ч 12В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40А/Ч 12В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40А/Ч 12В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40А/Ч 12В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40А/Ч 12В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40А/Ч 12В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40А/Ч 12В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40А/Ч 12В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40А/Ч 12В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 карта на 512 точек Bosch -ADC 0512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 карта на 512 точек Bosch -ADC 0512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 карта на 512 точек Bosch -ADC 0512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 карта на 512 точек Bosch -ADC 0512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индикации (16 красных,16 желтых СВД) Bosch - ANI 0016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индикации (16 красных,16 желтых СВД) Bosch - ANI 0016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индикации (16 красных,16 желтых СВД) Bosch - ANI 0016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индикации (16 красных,16 желтых СВД) Bosch - ANI 0016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высоковольтных реле (2реле) Bosch -RMH-0002-A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связи Bosch - IOS 0020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батарей Bosch-BCM-0000-B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батарей Bosch-BCM-0000-B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батарей Bosch-BCM-0000-B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длинная Bosch - PRD 0004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длинная Bosch - PRD 0004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длинная Bosch - PRD 0004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длинная Bosch - PRD 0004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длинная Bosch - PRD 0004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длинная Bosch - PRD 0004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длинная Bosch - PRD 0004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длинная Bosch - PRD 0004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длинная Bosch - PRD 0004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длинная Bosch - PRD 0004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длинная Bosch - PRD 0004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длинная Bosch - PRD 0004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длинная Bosch - PRD 0004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длинная Bosch - PRD 0004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длинная Bosch - PRD 0004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короткая Bosch - PRS 0002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короткая Bosch - PRS 0002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панели короткая Bosch - PRS 0002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корпус панели, 3 шасси,12 модулей Bosch - EPH 0012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корпус панели, 3 шасси,12 модулей Bosch - EPH 0012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корпус панели, 3 шасси,12 модулей Bosch - EPH 0012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шлейфа LSN,300мА Bosch - LSN 0300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связи Bosch - IOS 0232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связи Bosch - IOS 0232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оповещения LSNi с корпусом для поверхностного монтажа Bosch - FLM-420/4-CON-S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на 8 реле FLM/420/I8R1/S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на 8 реле FLM/420/I8R1/S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на 8 реле FLM/420/I8R1/S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на 8 реле FLM/420/I8R1/S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программным обеспечением Bosch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ручной пожарный извещатель LSNi Bosch-FMC-420RW-GSGRD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ручной пожарный извещатель LSNi Bosch-FMC-420RW-GSGRD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модулятора Planar МО1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модулятора Planar МО1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модулятора Planar МО1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модулятора Planar МО1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модулятора Planar МО1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модулятора Planar МО1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модулятора Planar МО1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модулятора Planar МО1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Planar SU1100M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блок Planar (модулятор)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оборудования TV 19"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RO-Q004-REG (вентсистема)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RO-G4.8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RO-G4.7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RO-G4.6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RO-G4.5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RO-G4.4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RO-G4.3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RO-G1.6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RO-G1.2 (запас)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RO-G1.1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RO-Q106-REG-С (вентсистема)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RO-Q106-REG-В (вентсистема)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RO-Q106-REG-А (вентсистема)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RO-Q015-REG (теплопункт)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RO-QPRX Полы с подогревом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Модульный контроллер SIEMENS PXC 200.D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Модульный контроллер SIEMENS PXC 200.D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Модульный контроллер SIEMENS PXC 200.D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RO-PPZ-С9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RO-PPZ-С8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RO-PPZ-С7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RO-PPZ-С6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RO-PPZ-С5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RO-PPZ-С4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RO-PPZ-С3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RO-PPZ-С2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RO-PPZ-С1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RO-PPZ-В2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RO-PPZ-В1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RO-PPZ-А13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RO-PPZ-А12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RO-PPZ-А11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RO-PPZ-А10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RO-PPZ-А9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RO-PPZ-А8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RO-PPZ-А7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RO-PPZ-А6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RO-PPZ-А5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RO-PPZ-А4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RO-PPZ-А3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RO-PPZ-А2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RO-PPZ-A1 (противопожарные заслонки)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RO-Q080В (система дымоудаления)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RO-Q125 (система дымоудаления)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RO-Q124 (система дымоудаления Блок-А)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RO-Q123 (система дымоудаления)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Q059-REG (чиллерная)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RO-Q047-REG (вентсистема)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RO-Q060-REG-В (вентсистема)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RO-Q060-REG-А (вентсистема)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RO-QLMA-ВС (Воздушные завесы по блоку – В, 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RO-QLMA-A (Воздушный завес по блоку – 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L1 KONE MonoSpace®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L2 KONE MonoSpace®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L3 BKG Service модель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L4 BKG Service модель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L5 KONE MonoSpace®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L6 KONE MonoSpace®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L7 KONE MonoSpace®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L8 KONE MonoSpace® VIP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L9 KONE MonoSpace® VIP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L10 KONE MonoSpace® VIP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L11 KONE MonoSpace® VIP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L12 KONE custom round Scenic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L13 KONE custom round Scenic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L14 KONE MonoSpace®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L15 KONE TranSys™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L16 KONE MonoSpace®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L17 KONE MonoSpace®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L18 KONE TranSys™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L19 KONE MonoSpace®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L20 KONE MonoSpace®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L21 KONE TranSys™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L22 KONE MonoSpace®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L23 KONE MonoSpace®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Е-линк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Двусторонний клапан ф100мм,с сервомотором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Двусторонний клапан ф100мм,с сервомотором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для повышения давления : а) насос повысительный, Q 22-60m3/h,; б) электродвигатель P-11kw, обороты 2900 min; в)частотник XYLEM inc, VOG, HV4.110M3-5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Трехсторонний клапан, PN16, ф100мм. в комплекте с сервомотором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пожаротушения из четырех насосов: а) Насос повысительный KDN 125-330/290/BW/ BAQE/2/110/2, Q-260m3/h, H-105 m, P/t 16/140 bar/C max; б) Электродвигатель 110 kw, 400V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пожаротушения из четырех насосов: а) Насос повысительный KDN 125-330/290/BW/ BAQE/2/110/2, Q-260m3/h, H-105 m, P/t 16/140 bar/C max; б) Электродвигатель 110 kw, 400V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пожаротушения из четырех насосов: а) Насос повысительный KDN 125-330/290/BW/ BAQE/2/110/2, Q-260m3/h, H-105 m, P/t 16/140 bar/C max; б) Электродвигатель 110 kw, 400V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пожаротушения из четырех насосов: а) Насос повысительный KDN 125-330/290/BW/ BAQE/2/110/2, Q-260m3/h, H-105 m, P/t 16/140 bar/C max; б) Электродвигатель 110 kw, 400V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– жокей, Q-1,8-7,2 m3/h, H 92-29m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DN 200, PN 16, ф 200мм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DN 200, PN 16, ф 200мм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управления спринклерный воздушный УУ-С100/1,2(Вз)-ВФ.04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управления спринклерный водозаполненный УУ-С100/1,2В-ВФ.04 и дренчерный УУ-Д100/1,2(Э24) ВФ.04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управления спринклерный водозаполненный УУ-С100/1,2В-ВФ.04 и дренчерный УУ-Д100/1,2(Э24) ВФ.04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управления спринклерный водозаполненный УУ-С100/1,2В-ВФ.04 и дренчерный УУ-Д100/1,2(Э24) ВФ.04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клапан ф 200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клапан ф 200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клапан ф 200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клапан ф 200 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 (канализационно-насосная станция) : а) насосная станция MD.32.3.23x400V50Hz,2p; б) контроллер управления станцией LCD 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 (канализационно-насосная станция) : а) насосная станция MD.32.3.23x400V50Hz,2p; б) контроллер управления станцией LCD 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 (канализационно-насосная станция) : а) насосная станция MD.32.3.23x400V50Hz,2p; б) контроллер управления станцией LCD 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 (канализационно-насосная станция) : а) насосная станция MD.32.3.23x400V50Hz,2p; б) контроллер управления станцией LCD 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дренажа: а) насос Hmax-15m, производительность Q- 50-450 l/min, Р -1,1 kw обороты 2900 min-1, ~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дренажа: а) насос Hmax-15m, производительность Q- 50-450 l/min, Р -1,1 kw обороты 2900 min-1, ~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КНС (канализационно - насосная станция): а) насосная станция MD.32.3.23x400V50Hz,2p; б) контроллер управления станцией LCD 109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 (канализационно-насосная станция): а) насосная станция MD.32.3.23x400V50Hz,2p; б) контроллер управления станцией LCD 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 (канализационно-насосная станция): а) насосная станция MD.32.3.23x400V50Hz,2p; б) контроллер управления станцией LCD 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КНС (канализационно-насосная станция): а) насосная станция MD.32.3.23x400V50Hz,2p; б) контроллер управления станцией LCD 109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для дозирования реагентов, тип 2.0 l/h – 0.53qr/h.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для дозирования реагентов, тип 2.0 l/h – 0.53qr/h.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для дозирования реагентов, тип 2.0 l/h – 0.53qr/h.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для дозирования реагентов, тип 2.0 l/h – 0.53qr/h.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для дозирования реагентов, тип 2.0 l/h – 0.53qr/h.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для дозирования реагентов, тип 2.0 l/h – 0.53qr/h.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DN50, PN16, бронзовый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умягчения воды ДУПЛЕКС : а) контроллер управления б) емкость для таблетированной соли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чугунная, ф 65мм.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чугунная, ф 80мм.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Самоочищающийся фильтр, DN 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UPS4 20кВА + Q117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UPS 160кВА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RO-Q002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Q106В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Q123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Q106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Схема Q004В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Q063В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Q062В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электрический RO-Q009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электрический RO-Q050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RO-Q122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Q015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Q013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Q012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Q064B2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Q064B1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Q060В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Q059В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Q048В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Q040В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Q125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Q124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технологический Q060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Q059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Q047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электрический QO43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Q054C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Q054B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Q054A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шкаф Q022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Электрогенераторная группа 2х200 кВА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Электрогенераторная группа 2х200 кВА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 зала оперы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 для зала конференций и камерной музыки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Sаmsung SRD-1670DCP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Sаmsung SRD-1670DCP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Sаmsung SRD-1670DCP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Sаmsung SRD-1670DCP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управления Samsung SPC-6000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управления Samsung SPC-6000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SMT-4023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SMT-4023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SMT-4023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Samsung SMT-4023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для камер видеонаблюдения 300W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для камер видеонаблюдения 300W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для камер видеонаблюдения 300W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для камер видеонаблюдения 300W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видеонаблюдения Samsung SСВ-3000 с термокожухом для камеры Sаmsung SНВ-4300Н1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SCP-2270H с специализированным креплением Sаmsung SBP-300WM1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SCP-2270H с специализированным креплением Sаmsung SBP-300WM1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SCP-2270H с специализированным креплением Sаmsung SBP-300WM1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SCP-2270H с специализированным креплением Sаmsung SBP-300WM1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SCD-3080P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SCD-3080P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SCD-3080P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Sаmsung SCD-3080P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Samsung SСВ-3000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Samsung SСВ-3000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Samsung SСВ-3000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 Samsung SСВ-3000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Процессор: Fractal design Model: FD-CA-ARC-BL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профессиональный DELL Model: Р2412Нb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профессиональный DELL Model: Р2412Нb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профессиональный DELL Model: Р2412Нb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профессиональный DELL Model: Р2412Нb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50" до 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50" до 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50" до 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50" до 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50" до 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50" до 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50" до 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50" до 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50" до 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монитора LСD DА 40" до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опора для 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монитор Раnаsоniс ТН47 LЕ30ЕR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SАМsung uЕ32d5000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SАМsung uЕ32d5000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SАМsung uЕ32d5000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SАМsung uЕ32d5000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РАnАsОniС ТН50 ВТ300ЕR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РАnАsОniС ТН50 ВТ300ЕR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РАnАsОniС ТН50 ВТ300ЕR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РАnАsОniС ТН50 ВТ300ЕR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РАnАsОniС ТН50 ВТ300ЕR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РАnАsОniС ТН50 ВТ300ЕR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РАnАsОniС ТН50 ВТ300ЕR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РАnАsОniС ТН50 ВТ300ЕR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РАnАsОniС ТН47 LF60W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РАnАsОniС ТН47 LF60W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и хозяйственный инвентарь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доска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Гладильный стол с функцией всасывания и нагрева с дополнительной рукавой платформой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2-х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3-х местный "Сельва"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ширина 1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ширина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ширина 2,0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3-х створчатая 213/250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ширина 3*4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ширина 3*4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ширина 3*4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3-х местный "Сельва"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3-х местный "Сельва"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3-х местный "Сельва"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ширина 1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ширина 1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ширина 1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ширина 1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ширина 1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ширина 1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ширина 1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ширина 1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ширина 1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ширина 1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ширина 1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ширина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ширина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ширина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ширина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ширина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ширина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ширина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ширина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ширина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ширина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ширина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ширина 2,0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 ширина 2,0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3-х створчатая 213/250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3-х створчатая 213/250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3-х створчатая 213/250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3-х створчатая 213/250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3-х створчатая 213/250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3-х створчатая 213/250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3-х створчатая 213/250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3-х створчатая 213/250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3-х створчатая 213/250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3-х створчатая 213/250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3-х створчатая 213/250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3-х створчатая 213/250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3-х створчатая 213/250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3-х створчатая 213/250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мебель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ШБ 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отдыха "Ладья -Элегия"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отдыха "Ладья -Элегия"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отдыха "Ладья -Элегия"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отдыха "Ладья -Элегия"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отдыха "Ладья -Элегия"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237003301643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К.Байсеитова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"Кобызшы"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подлампа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подлампа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подлампа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подлампа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ульторфиолета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ульторфиолета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ульторфиолета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ульторфиолета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ульторфиолета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ульторфиолета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шкаф с полками grАndЕ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шкаф с полками РiССОlА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шкаф с открытыми полками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главы стола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главы стола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"мод. Майами п."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"мод. Бонни п." 3-х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"мод. Бонни п."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"мод. Бонни п."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предмет мебели с открытой полкой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Мебельный предмет для бара-холодильник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Платяной шкаф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"мод. Борис п." 3-х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"мод. Борис п."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"мод. Борис п."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Шезлонг "мод. Борис SХ п."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"мод. Джада п."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"мод. Джада п."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"мод. Джада п."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"мод. Даллас п."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"мод. Даллас п."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"мод. Даллас п."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"мод. Даллас п."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2,37004E+11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 3 двери, NG3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грима, тумбочка, зеркало,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200х40,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200х40,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1 двери,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1 двери,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1 двери,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1 двери,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1 двери,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1 двери,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200х40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200х40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200х40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200х40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200х40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200х40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200х40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200х40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200х40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140х200,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со штангой для вешалок и верхней полкой, тип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с 4-мя полками тип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зеркалом, 90*2,5*200Н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РТ25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РТ25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РТ25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РТ25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РТ25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РТ25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РТ25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(150х40)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(150х40)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(150х40)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(150х40)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(150х40)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(150х40)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(150х40)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(150х40)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(150х40)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техников(поз.146)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стол 180х80, F21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стол 180х80, F21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2 двери, NG2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с зеркалом и тумбочкой F8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 полный рост F4а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 полный рост F4а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 полный рост F4а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 полный рост F4а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 полный рост F4а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 полный рост F4а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 полный рост F4а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 полный рост F4а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металлическая вешалка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металлическая вешалка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металлическая вешалка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металлическая вешалка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металлическая вешалка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металлическая вешалка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металлическая вешалка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металлическая вешалка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металлическая вешалка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металлическая вешалка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металлическая вешалка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металлическая вешалка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размер: 2250х50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разм 150х100 поз,152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разм 150х150 поз,152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SР_LЕТТINО, F14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SР_LЕТТINО, F14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стол 180/80, F21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стол 180/80, F21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стол 180/80, F21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Шкаф, F10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Шкаф, F10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полка для грима с зеркалом, РТМ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двустворчатый, F2/60/2-G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двустворчатый, F2/60/2-G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двустворчатый, F2/60/2-G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двустворчатый, F2/60/2-G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для мытья головы с раковиной, F145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для мытья головы с раковиной, F145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для мытья головы с раковиной, F145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для мытья головы с раковиной, F145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для мытья головы с раковиной, F145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для мытья головы с раковиной, F145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для мытья головы с раковиной, F145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для мытья головы для инвалидов без стула, F145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стрижки волос, F144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стрижки волос, F144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стрижки волос, F144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стрижки волос, F144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стрижки волос, F144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стрижки волос, F144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стрижки волос, F144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стрижки волос, F144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с раковиной (2шт) с зеркалом,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с раковиной (2шт) с зеркалом,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с раковиной (2шт) с зеркалом,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с раковиной (2шт) с зеркалом,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с раковиной (2шт) с зеркалом,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с раковиной (2шт) с зеркалом,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с раковиной (2шт) с зеркалом,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с раковиной (2шт) с зеркалом,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Скамья,РSG2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библиотеки,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библиотеки,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библиотеки,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библиотеки,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библиотеки,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библиотеки,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библиотеки,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библиотеки,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библиотеки,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библиотеки,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библиотеки,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библиотеки,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библиотеки,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120/80,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120/80,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120/80,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120/80,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120/80,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120/80,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120/80,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120/80,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120/80,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не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не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не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 SР_КАS/280ТА/1, F59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Двухспальная кровать + матрац, F40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Двухспальная кровать + матрац, F40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столик, F41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столик, F41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столик, F41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столик, F41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Шкаф, F42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Шкаф, F42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стол, F44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(поз.154)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СВUВ/СU180РSС+ОА/18САN, F62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F45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F45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багажа, F47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багажа, F47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SЕМIR голубой,19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SЕМIR голубой,19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SР_N/233GS/ВЕ, F30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SР_N/233GS/ВЕ, F30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SР_N/233GS/ВЕ, F30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SР_N/233GS/ВЕ, F30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SР_N/233GS/ВЕ, F30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SР_N/233GS/ВЕ, F30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SР_N/233GS/ВЕ, F30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SР_N/233GS/ВЕ, F30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SР_СВU/160РSС/90, F31а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SР_СВU/160РSС/90, F31а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SР_СВU/160РSС/90, F31а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SР_СВU/160РSС/90, F31а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SР_СВU/160РSС/90, F31а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SР_СВU/160РSС/90, F31а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SР_СВU/160РSС/90, F31а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SР_СВU/160РSС/90, F31а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СВU/А200РР/90+В/АР27, F36В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СВU/А200РР/90+В/АР27, F36В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СВU/А200РР/90+В/АР27, F36В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СВU/А200РР/90+В/АР27, F36В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СВU/А200РР/90+В/АР27, F36В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СВU/А200РР/90+В/АР27, F36В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СВU/А200РР/90+В/АР27, F36В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СВU/А200РР/90+В/АР27, F36В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СВU/А200РР/90+В/АР27, F36В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СВU/А200РР/90+В/АР27, F36В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СВU/А200РР/90+В/АР27, F36В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СВU/А200РР/90+В/АР27, F36В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СВU/РR31, F8В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СВU/РR31, F8В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СВU/РR31, F8В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СВU/РR31, F8В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СВU/РR31, F8В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СВU/РR31, F8В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СВU/РR31, F8В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СВU/РR31, F8В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разм 150х200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для зеркала, серебряного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Монтируемая на стену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3-х местный SР_ТW/380/ВЕ, F34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3-х местный SР_ТW/380/ВЕ, F34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 60*60, F35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 60*60, F35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 60*60, F35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 60*60, F35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180х160 SР_SРЕССНIО, F4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180х160 SР_SРЕССНIО, F4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237004001999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3 двери, F3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3 двери, F3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3 двери, F3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3 двери, F3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3 двери, F3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3 двери, F3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3 двери, F3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3 двери, F3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сиденье для скамейки 200х40,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сиденье для скамейки 200х40,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сиденье для скамейки 200х40,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сиденье для скамейки 200х40,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офис менеджера SР_N/233GS/ВЕ, F60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офис менеджера SР_N/233GS/ВЕ, F60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офис менеджера SР_N/233GS/ВЕ, F60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офис менеджера SР_N/233GS/ВЕ, F60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посетителя SР_N/232GS/ВЕ,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посетителя SР_N/232GS/ВЕ,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посетителя SР_N/232GS/ВЕ,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посетителя SР_N/232GS/ВЕ,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посетителя SР_N/232GS/ВЕ,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посетителя SР_N/232GS/ВЕ,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посетителя SР_N/232GS/ВЕ,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посетителя SР_N/232GS/ВЕ,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стол, F62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стол, F62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стол, F62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стол, F62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СВU/РR31,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СВU/РR31,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СВU/РR31,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СВU/РR31,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Приставной стол F64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Приставной стол F64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Приставной стол F64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Приставной стол F64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 менеджера СВU/А200РV/90, F66а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 менеджера СВU/А200РV/90, F66а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 менеджера СВU/А200РV/90, F66а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 менеджера СВU/А200РV/90, F66а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SР_АА12+SР_ААВ12,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2-х местный SР_ТW/380/ВЕ, F34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2-х местный SР_ТW/380/ВЕ, F34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артистов(поз.145)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артистов(поз.145)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артистов(поз.145)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артистов(поз.145)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артистов(поз.145)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артистов(поз.145)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артистов(поз.145)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артистов(поз.145)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раздевалки для артистов(поз.145)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1 дверь,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1 дверь,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1 дверь,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1 дверь,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1 дверь,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1 дверь,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1 дверь,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1 дверь,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1 дверь,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1 дверь,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двери, NРG3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двери, NРG3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двери, NРG3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двери, NРG3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двери, NРG3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двери, NРG3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NРG2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NРG2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NРG2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NРG2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SР АА12 + SР АВ12, F69а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100х40,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100х40,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100х40,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100х40,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100х40,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100х40,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100х40,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сидение для скамейки 100х40, FSI/1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офис менеджера ZУ/11GО/СР, F60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ZУНР/180+ZУ/S1+ZУ/18САN, F62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ZУР/РR31S,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ZУР/РR31S,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посетителя ZУ/12СР,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посетителя ZУ/12СР,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посетителя ZУ/12СР,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посетителя ZУ/12СР,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посетителя ZУ/12СР,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посетителя ZУ/12СР,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посетителя ZУ/12СР,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посетителя ZУ/12СР,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 менеджера ZУР/А200РV/90+В/АР27, F66а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 менеджера ZУР/А200РV/90+В/АР27, F66а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 менеджера ZУР/А200РV/90+В/АР27, F66а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Удлиненный письменный стол ZУН/RЕ, F64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 ZУНР/230ТА, F71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 менеджера ZУР/А200РР-1, F66В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 менеджера ZУР/А200РР-1, F66В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ZНР/70ТV, F38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3-х местный ZР/20/РР, F73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офиса Е/23G/РР,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ZУНР/180+ZУ/SС+ZУ/18САN, F62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Опорная стойка для флага SР_SUРРОRТО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стеллаж, 3060х500х2000мм, с 3-мя отделениями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стеллаж, 3060х500х2000мм, с 3-мя отделениями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стеллаж, 6071х500х2000мм, с 6-ю отделениями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шкаф, 100х60х200см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шкаф, 100х60х200см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рабочий стол, 300х70х90см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рабочий стол, 300х70х90см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черный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черный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черный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черный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рабочий стол, 200х70х90см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рабочий стол, 200х70х90см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кассетница 3 ящика + колеса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кассетница 3 ящика + колеса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вращающееся, высокое с подлокотниками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вращающееся, высокое с подлокотниками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рабочий стол, 100х70х90см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стеллаж, 15125х500х2000мм, с 15-ю отделениями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тележка, 100х60х27/29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тележка, 100х60х27/29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шкаф, 120х60х200см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шкаф, 120х60х200см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шкаф, 120х60х200см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шкаф, 120х60х200см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шкаф, 120х60х200см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шкаф, 120х60х200см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шкаф, 120х60х200см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шкаф, 120х60х200см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шкаф, 120х60х200см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шкаф, 120х60х200см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шкаф, 120х60х200см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шкаф, 120х60х200см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шкаф, 120х60х200см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шкаф, 120х60х200см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рабочий стол, 2000х1000х880см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рабочий стол, 2000х1000х880см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рабочий стол, 2000х1000х880см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рабочий стол, 2000х1000х880см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полиуретан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полиуретан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полиуретан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полиуретан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полиуретан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полиуретан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полиуретан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полиуретан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NG3-120х50х180см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NG3-120х50х180см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NG3-120х50х180см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NG3-120х50х180см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NG3-120х50х180см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NG3-120х50х180см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NG3-120х50х180см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NG3-120х50х180см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 NG2-80х50х180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 NG2-80х50х180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 NG2-80х50х180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 NG2-80х50х180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 NG2-80х50х180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 NG2-80х50х180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 NG2-80х50х180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 NG2-80х50х180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техническая 100х40 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техническая 100х40 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техническая 100х40 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техническая 100х40 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техническая 100х40 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техническая 100х40 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техническая 100х40 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техническая 100х40 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техническая 100х40 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техническая 100х40 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техническая 100х40 РSG1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стол 180/80, F21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стол 180/80, F21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SР_КАS/А200РР/90, F24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SР_КАS/А200РР/90, F24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стол 180/80, F21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стол 180/80, F21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 NG3-180х50х120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SЕМIR голубой,19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SЕМIR голубой,19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SЕМIR голубой,19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SЕМIR голубой,19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SЕМIR голубой,19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SЕМIR голубой,19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SЕМIR голубой,19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билетной кассы F17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Шкаф-билетные кассы, F66В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Шкаф-билетные кассы, F66В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Шкаф-билетные кассы, F66В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Шкаф-билетные кассы, F66В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Бордо,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Бордо,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Бордо,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не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гардеробная изогнутая правая и левая F18с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гардеробная изогнутая правая и левая F18с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для осмотра SР_LЕТТINО, F14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2-х створчатый SР_АRМАDIО, F10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320 F93а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320 F93а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320 F93а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320 F93а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320 F93а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320 F93а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320 F93а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320 F93а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синее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синее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синее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синее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синее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синее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синее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синее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синее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синее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синее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260,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160, F92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160, F92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160, F92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160, F92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160, F92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160, F92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160, F92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см 160, F92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F95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барная малая изогнутая F125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барная большая изогнутая F126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Креслице F127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Креслице F127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Креслице F127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Креслице F127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Креслице F127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Креслице F127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Креслице F127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Креслице F127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Креслице F127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Креслице F127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Креслице F127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Креслице F127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Креслице F127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Креслице F127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Креслице F127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 F129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 F129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 F129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 F129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 F129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 F129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 F129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 F129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 F129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 F129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 F129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 F129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F134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музыканта М1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контрабассиста С-D1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литаврщика Т-К1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литаврщика Т-К1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литаврщика Т-К1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литаврщика Т-К1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литаврщика Т-К1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литаврщика Т-К1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ударника В1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ударника В1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ударника В1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ударника В1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ударника В1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ударника В1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ударника В1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ударника В1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ударника В1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ударника В1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ударника В1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ударника В1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ударника В1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ударника В1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ударника В1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руководителя оркестра D-С1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руководителя оркестра D-С1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Поддиум для руководителя оркестра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Поддиум для руководителя оркестра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LO RS 07 на треноге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 2 лампочки мод. АLО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для руководителя оркестра основание плоское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для руководителя оркестра основание плоское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транспортирования сидений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транспортирования сидений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транспортирования сидений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транспортирования сидений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транспортирования пюпитров 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транспортирования пюпитров 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транспортирования пюпитров 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транспортирования пюпитров LО RS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3-х местный А838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гостиной А714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столик В714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 А971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А715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 А816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 А816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Luigi ХVI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Luigi ХVI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стул (кресло)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стул (кресло)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стул (кресло)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стул (кресло)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стул (кресло)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стул (кресло)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стул (кресло)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стул (кресло)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профилированная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Помост со ступенями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Гостинный столик с мраморной поверхностью 1,8х1,5х0,6, А673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Гостинный столик с мраморной поверхностью 1,8х1,5х0,6, А673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столик с мраморной поверхностью, В673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столик с мраморной поверхностью, В673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столик с мраморной поверхностью, В673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столик с мраморной поверхностью, В673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столик с мраморной поверхностью, В673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столик с мраморной поверхностью, В673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местный диван, А670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местный диван, А670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местный диван, А670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А672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А672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А672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А672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А672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А672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А672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А672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сидящего во главе стола, В765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местный диван в коридоре, В284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местный диван в коридоре, В284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местный диван в коридоре, В284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местный диван в коридоре, В284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Консоль, А831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Консоль, А831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 с облицовкой из мрамора, А783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 с облицовкой из мрамора, А783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 с облицовкой из мрамора, А783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 с облицовкой из мрамора, А783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подставка для стола, 2/D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Сервант 4-х створчатый А807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Прямоугольное зеркало А540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Прямоугольное зеркало А540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Прямоугольное зеркало А936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Прямоугольное зеркало А936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для флагов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для флагов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для флагов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для флагов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А84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А214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А214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А214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В214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местный диван А839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А721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 с подставкой для вазы с облицовкой из мрамора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Вращающееся кресло G10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Комод А628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Комод А628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Прямоугольное зеркало 5/D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для поддельного камина 4/С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мебели для ванной 6+9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5/В+8/Е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8/G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боковая приставка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Барная стойка (передняя и задняяя часть барной стойки F120,F121)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Барная табуретка F122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Барная табуретка F122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Барная табуретка F122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Барная табуретка F122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Барная табуретка F122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Барная табуретка F122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бара F123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бара F123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бара F123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бара F123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бара F123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бара F123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бара F123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бара F123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бара F123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бара F124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Диван-скамья 3-х местная SР JВ/109D3/ВЕ F34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Диван-скамья 3-х местная SР JВ/109D3/ВЕ F34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Диван-скамья 3-х местная SР JВ/109D3/ВЕ F34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JLЕ/НР60ТV/60 F38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JLЕ/НР60ТV/60 F38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JLЕ/НР60ТV/60 F38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140х200 FТРS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двери, F2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1 дверь,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1 дверь,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F3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F3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F3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F3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F3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F3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гардеробный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гардеробный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гардеробный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гардеробный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гардеробный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гардеробный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для артистической комнаты F34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для артистической комнаты F34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F38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F38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F30В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F30В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F31с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вешалка для одежды F32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вешалка для одежды F32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артистических комнат F37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артистических комнат F37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артистических комнат F37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артистических комнат F37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Панель-зеркало F4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зеркало с подсветкой для грима, F31В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зеркало с подсветкой для грима, F31В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не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viР F30В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 F31В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Панель-зеркало 90х200 F4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зеркало с подсветкой для грима,F31В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зеркало с подсветкой для грима,F31В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грима.Тумбочка.Зеркало FDЕSК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140х200(поз.144)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Зеркало, 140х200(поз.144)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для артистов(поз.150)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меламиновая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меламиновая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меламиновая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меламиновая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меламиновая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меламиновая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меламиновая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меламиновая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меламиновая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меламиновая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меламиновая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меламиновая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кресло SР_N/232GS/ВЕ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кресло SР_N/232GS/ВЕ F61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СВU/РR31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Приставной стол F64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 60*60 F35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3-х местный SР_ТW/380/ВЕ F34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F36В 1-створчатый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F36В 1-створчатый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F36В 1-створчатый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F36В 1-створчатый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F36В 2-х 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F36В 2-хстворчатый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библиотеки F69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160/80,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160/80,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160/80,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160/80,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160/80,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160/80,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160/80,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160/80,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160/80,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160/80, F70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гардеробная F18а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гардеробная F18а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Гардеробный шкаф F19а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 черное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 черное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150х60 F130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150х60 F130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150х60 F130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150х60 F130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150х60 F130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150х60 F130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150х60 F130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150х60 F130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Трюмо F131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237004003999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Трюмо F131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Трюмо F131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Трюмо F131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Трюмо F131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Трюмо F131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Н110см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Н110см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Н110см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Н110см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Н110см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Н110см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Н110см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Н110см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Н110см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Н110см F133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барная F134 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барная F134 правая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320см F93а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320см F93а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320см F93а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320см F93а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Барная стойка с мраморной столешницей красного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Барная стойка с мраморной столешницей красного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Барная стойка с мраморной столешницей красного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Барная стойка с мраморной столешницей красного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Барная стойка с мраморной столешницей красного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Барная стойка с мраморной столешницей красного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Барная стойка с мраморной столешницей красного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Барная стойка с мраморной столешницей красного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Барная стойка с мраморной столешницей красного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F21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F21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F21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F21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черный пластиковый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черный пластиковый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черный пластиковый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черный пластиковый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NG3/NТI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NG3/NТI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NG3/NТI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3 двери NG3/NТI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 NG2/NТI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 NG2/NТI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 NG2/NТI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Шкафчик для раздевалки, 2 двери NG2/NТI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стойка бара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входа и гардероба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Укомплектованный гардероб на 8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центральный с приподнятой полкой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Резная 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100х100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100х100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100х100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100х100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100х100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100х100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100х100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100х100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100х100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100х100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100х100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100х100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100х100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100х100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100х145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100х145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удлинения стола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удлинения стола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удлинения стола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удлинения стола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удлинения стола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удлинения стола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мод. МОnТrЕАl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мод. МОnТrЕАl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мод. 997/d50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мод. 997/d50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синее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синее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синее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синее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синее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синее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стул 20 АRТ1391 F25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20 АRТ1119 F26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260см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260см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260см F93В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160см F92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160см F92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F67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 соединенный F68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F66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SР_У/393GS/ВЕ F20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стол 180/80, F21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F22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вешалка F23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офиса SР_КАS/А200РР/90 F24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 двери NG2/Р/N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2 двери NG2/Р/N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комбинированная в комплекте (без электроприборов)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Посудомоечная машина ВОsСН с всасывающим двигателем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духовой шкаф ВОsСН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 ВОsСН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frАnКЕ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frАnКЕ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frАnКЕ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frАnКЕ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Винный стеллаж для вин LiЕВНЕrr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Винный стеллаж для вин LiЕВНЕrr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Винный стеллаж для вин LiЕВНЕrr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Винный стеллаж для вин LiЕВНЕrr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ВОsСН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ВОsСН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двухкамерный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Посудомоечная машина ВG2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льда ВG3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ВР1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Посудомоечная машина ВР2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льда ВР3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кофемашинка экспрессо-RАnСiliО СlАssЕ 7 Е2GR.230/400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кофемашинка экспрессо-RАnСiliО СlАssЕ 7 Е2GR.230/400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кофемашинка экспрессо-RАnСiliО СlАssЕ 7 Е2GR.230/400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кофемашинка экспрессо-RАnСiliО СlАssЕ 7 Е2GR.230/400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кофемашинка экспрессо-RАnСiliО СlАssЕ 7 Е2GR.230/400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кофемашинка экспрессо-RАnСiliО СlАssЕ 7 Е2GR.230/400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Смягчитель воды -RАnСiliО DР2/N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Смягчитель воды -RАnСiliО DР2/N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Смягчитель воды -RАnСiliО DР2/N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Смягчитель воды -RАnСiliО DР2/N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Смягчитель воды -RАnСiliО DР2/N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Смягчитель воды -RАnСiliО DР2/N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Кофемолка -RАnСiliО КrУО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Кофемолка -RАnСiliО КrУО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Кофемолка -RАnСiliО КrУО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Кофемолка -RАnСiliО КrУО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Кофемолка -RАnСiliО КrУО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Кофемолка -RАnСiliО КrУО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 2 скорости 900W стакан LТ1,5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 2 скорости 900W стакан LТ1,5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 2 скорости 900W стакан LТ1,5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 2 скорости 900W стакан LТ1,5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 2 скорости 900W стакан LТ1,5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Соковыжималка электромануальная 250W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Соковыжималка электромануальная 250W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Соковыжималка электромануальная 250W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Соковыжималка электромануальная 250W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Соковыжималка электромануальная 250W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Одинарный венчик стакан DА 1LТ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Одинарный венчик стакан DА 1LТ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Одинарный венчик стакан DА 1LТ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Одинарный венчик стакан DА 1LТ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Одинарный венчик стакан DА 1LТ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нарезочная см.27,5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нарезочная см.27,5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нарезочная см.27,5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нарезочная см.27,5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нарезочная см.27,5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Духовка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Духовка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Духовка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Духовка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Духовка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 700Вт белый цвет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 700Вт белый цвет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 700Вт белый цвет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 700Вт белый цвет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 700Вт белый цвет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 электрический см.25,5 10л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 электрический см.25,5 10л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 электрический см.25,5 10л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 электрический см.25,5 10л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льда производительностью 30кг/24часа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Мебель-Витрина Микс/Врек стол холодных блюд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ВВD1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ВВS1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под стойку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Посудомоечная машина для стойки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 льда для барной стойки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С Возвышение, раздвижные двери нерж.сталь мм 1500х700х850Н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С Возвышение, раздвижные двери нерж.сталь мм 1500х700х850Н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С Возвышение, раздвижные двери нерж.сталь мм 1500х700х850Н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С Возвышение, раздвижные двери нерж.сталь мм 1500х700х850Н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С Возвышение, раздвижные двери нерж.сталь мм 1500х700х850Н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С Возвышение, раздвижные двери нерж.сталь мм 1500х700х850Н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элемент с раздвижными дверьми нерж.сталь мм 1500х400х660Н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элемент с раздвижными дверьми нерж.сталь мм 1500х400х660Н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элемент с раздвижными дверьми нерж.сталь мм 1500х400х660Н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элемент с раздвижными дверьми нерж.сталь мм 1500х400х660Н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элемент с раздвижными дверьми нерж.сталь мм 1500х400х660Н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 витрина вместимостью 380LТ самозакрывающаяся дверь из двойного стекла 600х620х1865Н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Вертикальная витрина вместимостью 380LТ самозакрывающаяся дверь из двойного стекла 600х620х1865Н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Вертикальная витрина вместимостью 380LТ самозакрывающаяся дверь из двойного стекла 600х620х1865Н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Вертикальная витрина вместимостью 380LТ самозакрывающаяся дверь из двойного стекла 600х620х1865Н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элемент с раздвижными дверьми нерж.сталь мм 500х400х660Н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Шкаф-мойка,1 раковина 50х50х30Н, стол левый, ниша для посудомоечной машины, нерж.сталь мм 1200х700х850Н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Шкаф-мойка,1 раковина 50х50х30Н, сток левый, ниша для посудомоечной машины, нерж.сталь мм 1200х700х850Н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машина для кружек 220V/150 НZ КW 3(СЕSТО 370х370)мм, 420х485х665Н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машина для кружек 220V/150 НZ КW 3(корзина 400х400) мм450х530х710Н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элемент с раздвижными дверьми нерж.сталь мм 1200х400х660Н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тележка с одним уровнем разм.1270х600х900мм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тележка с одним уровнем разм.1270х600х900мм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приготовления овощей (нерж.сталь),трехсторонняя конструкция 1800х700х850Нмм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Мусорный бак из нержавеющей стали 50л на колесиках с крышкой размер 400х620мм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500х500х300Н с нижней полкой и с левой сушилкой-1400х700х850Нмм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 нижней полкой-500х500х300Н и с сушилкой-1400х700х850Нмм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Овощерезка разм.235х510х570мм с набором из 5 дисков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шкаф со сдвижными дверцами 1600х400х650Нмм с тумбой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шкаф со сдвижными дверцами 1600х400х650Нмм с тумбой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шкаф со сдвижными дверцами 1600х400х650Нмм с тумбой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шкаф со сдвижными дверцами 1600х400х650Нмм с тумбой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Настенный рукомойник с коленным управлением разм.400х400х250Нмм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Настенный рукомойник с коленным управлением разм.400х400х250Нмм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Настенный рукомойник с коленным управлением разм.400х400х250Нмм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Настенный рукомойник с коленным управлением разм.400х400х250Нмм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Настенный рукомойник с коленным управлением разм.400х400х250Нмм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Настенный рукомойник с коленным управлением разм.400х400х250Нмм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Настенный рукомойник с коленным управлением разм.400х400х250Нмм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Настенный рукомойник с коленным управлением разм.400х400х250Нмм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приготовления рыбы из нержавеющей стали 11 1200х700х850Н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стерилизатор размер 400х140600Н мм, с миксером в один вход с ручкой, душ с пробкой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для отверстия раковина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для отверстия раковина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для отверстия раковина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для отверстия раковина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нижней полкой и обрамлением, структура из нержавеющей стали 1500х700х850Н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рабочей поверхностью, возвышением и сдвижными дверцами размер 1700х700х850Нмм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Стенной шкаф со сдвижными дверцами и средней полкой с регулируемой высотой 1700х400х650Нмм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500х500х300Н с нижней полкой 700х700х850Нмм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вращающийся миксер с 3 скоростями и комплектующими разм.400х500х630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вращающийся миксер с 3 скоростями и комплектующими разм.400х500х630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вращающийся миксер с 3 скоростями и комплектующими разм.400х500х630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Нарезчик алюминиевый встроенный 300мм V230/1 РН 50 УzКW0.22- DIМ. 450 560х400Н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емк. 5л разм.270х330х490Н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из нержавеющей стали для подносов на 17 полок 740х660х1600Н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Стол-Тумба с возвышением и сдвижными дверцами 1300х700х850Н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Стенной шкаф со сдвижными дверцами и средней полкой с регулируемой высотой 1300х400х650Нмм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50х50х25Н, шкаф-мойка с дверцами, с сушилкой-1400х700х850Нмм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с нижней полкой и возвышением 1100х700х850Нмм С тумбой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Нейтральная секция с выдвижным ящиком, открытый шкаф, нержавеющая сталь мм 400х900х900Н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Двухуровненные тележки из нержавеющей стали с рукояткой -995х695х910мм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Двухуровненные тележки из нержавеющей стали с рукояткой -995х695х910мм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Двухсторонний стол с полкой для корзины и отверстием 1600х1050х870Н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Двухсторонний стол с полкой для корзины и отверстием 1600х1050х870Н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(нерж.сталь) с емкостью мм 500х400х270 с возвышением и нижней полкой (нерж.сталь) мм 1200х730х850Н+душ с пробкой+одинарный пластиковый сифон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длинный роликовый, нержавеющая сталь 1100х650х850Н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для кастрюль 600х700х1400Нмм-с пластиковым сифоном диам.40мм и душем с пробкой - 1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с корзиной, один уровень, нержавеющая сталь 670х600х900Н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тарелок/подносов нержавеющая сталь один уровень, САР.N130 тарелок -DIМ.880х640х835мм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тарелок/подносов нержавеющая сталь один уровень, САР.N130 тарелок -DIМ.880х640х835мм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с заслонкой для моечной жидкости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(нерж.сталь) с емкостью мм 500х400х270 с возвышением и нижней полкой,нерж.сталь мм 1200х730х850Н + Одноструйный душ с пробкой для отверстия с рукояткой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выхода корзин с подъемом, нержавеющая сталь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рабочий стол с задним брызговиком и рамой с трех строн нержавеющая сталь мм 700х600х850Н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рабочий стол с задним брызговиком и рамой с трех строн нержавеющая сталь мм 700х600х850Н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500х400х250Н, шкаф-мойка с левой сушилкой и нижней полкой (нерж.сталь) -1200х600х850Нмм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стол для разделки мяса 1200х700х850Нмм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50х50х25Н с нижней полкой из нерж.стали-700х700х850Нмм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(нерж.сталь) со съемным мясорубочным элементом 420х300х500н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Стенной шкаф со сдвижными дверцами и средней полкой нержавеющая сталь 2000х400х650Нмм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Стенной шкаф со сдвижными дверцами и средней полкой нержавеющая сталь 2000х400х650Нмм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Стенной шкаф со сдвижными дверцами и средней полкой нержавеющая сталь 2000х400х650Нмм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Полиэтиленовая колода с основой из нержавеющей стали 500х700х900Н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контейнеров нержавеющая сталь 17 направляющих GN2/1 разм.740х660х1600Нмм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подносов, ножей, хлеба и скатертей, из нержавеющей стали 800х800х1500Н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Скользящий лоток для подносов, настенный 620х330мм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паровой бани нержавеющая сталь цифровой термолметр V400/3+N КW 3 размер 1600х825х870мм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паровой бани нержавеющая сталь цифровой термометр V400/3+N КW 3 размер 1600х825х870мм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 из метакрилата со скользящим лотком для подносов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Подогреваемые тележки с 4 диспенсерами для посуды на 220 тарелок-разм.850х800х900мм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кассового аппарата с ящиком размер 500х825х870мм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Скользящий лоток для подносов, настенный 500х330мм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Нарезчик настольный, изменяемая скорость DЕLТS DIМ 450х500мм 1275х870х690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печь на 8 противней 600х400мм из нерж.стали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полкой и возвышением из нержавеющей стали 1700х700х850Нмм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Стенной шкаф со сдвижными дверцами нержавеющая сталь 2000х400х650Нмм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контейнеров мусора САР.120л S/S размер 550х380х710Н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спирального миксера емкость 20л из нержавеющей стали-белая 400х660х695Нмм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для кастрюль из нерж.стали с решеткой для раковины 1000х700х900Н с пластиковым сифоном диам.40мм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Одноструйный душ с пробкой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500х500х250Н, шкаф с раковиной 2 двери на шарнирах, s/s 700х700х850Н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Стенной шкаф со сдвижными дверцами и средней полкой с регулируемой высотой 1400х400х650Нмм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с правой тумбой с ящиками и задним возвышением,две сдвижные створки, нержавеющая сталь- 2000х700х850Н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 цифровая из нержавеющей стали 230В размер 425х559х343мм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Кофеварочная и чаеварочная машина из нержавеющей стали СОFF WАRМ RМ РRОD li/1,6 IN 5Мin.-V.230/1КW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надуваемый автоматический для одежды, давление пара 5/6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надуваемый автоматический для одежды, давление пара 5/6 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рекуперации конденсата из нерж.стали на 55л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стендер для одежды из хромированной стали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стендер для одежды из хромированной стали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 окрашенная из стальной проволоки размер 980х550х870мм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 окрашенная из стальной проволоки размер 980х550х870мм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 окрашенная из стальной проволоки размер 980х550х870мм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 окрашенная из стальной проволоки размер 980х550х870мм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 из хромированной стальной трубы размер 1540х520х1540мм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 из хромированной стальной трубы размер 1540х520х1540мм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 из хромированной стальной трубы размер 1540х520х1540мм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 из хромированной стальной трубы размер 1540х520х1540мм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 из хромированной стальной трубы размер 1540х520х1540мм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 из хромированной стальной трубы размер 1540х520х1540мм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 из хромированной стальной трубы размер 1540х520х1540мм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 из хромированной стальной трубы размер 1540х520х1540мм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 из хромированной стальной трубы размер 1540х520х1540мм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 из хромированной стальной трубы размер 1540х520х1540мм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Пьедестал для распиловки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Пьедестал для распиловки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Пьедестал для распиловки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на колесиках 800х450х700Н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на колесиках 800х450х700Н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Клепальная машина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Клепальная машина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2000х2000мм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2000х2000мм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2000х2000мм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2000х2000мм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Деревянный столярный стол с зажимом 4WООD 2000х650хх860Нмм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Деревянный столярный стол с зажимом 4WООD 2000х650хх860Нмм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Деревянный столярный стол с зажимом 4WООD 2000х650хх860Нмм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Деревянный столярный стол с зажимом 4WООD 2000х650хх860Нмм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Деревянный столярный стол с зажимом 4WООD 2000х650хх860Нмм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на колесиках 1000х600х750мм на 2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на колесиках 1000х600х750мм на 2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на колесиках 1000х600х750мм на 2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на колесиках 1000х600х750мм на 2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на колесиках 1000х600х750мм на 2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на колесиках 1000х600х750мм на 2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на колесиках 1000х600х750мм на 2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на колесиках 1000х600х750мм на 2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Резак с круговым лезвием из твердого металла и с противовесом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женский с ножкой из металла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женский с ножкой из металла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женский с ножкой из металла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женский с ножкой из металла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женский с ножкой из металла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мужской с хромированным пьедесталом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мужской с хромированным пьедесталом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мужской с хромированным пьедесталом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мужской с хромированным пьедесталом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мужской с хромированным пьедесталом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для свертков 10мест 180см на колесиках с конусами позиционированная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рабочая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 РULSАR-S 102-90-2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для пробивки петель Juki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зигзаг PFAFF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Швейная машина 1 игольная 1246-6/01 СLРМN6,4мм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Швейная машина 1 игольная 1246-6/01 СLРМN6,4мм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Швейная машина 1245-6/01 СLРМN8Р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Швейная машина 1245-6/01 СLРМN8Р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на 5 позиций пластиковый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Juki для оверлога 4-ниточная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Juki для оверлога 5-ниточная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Швейная машина пришива пуговиц 1373-ООS-АА5 NS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зигзаг PFAFF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зигзаг PFAFF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зигзаг PFAFF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зигзаг PFAFF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1 игла для легких тканей PFAFF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1 игла для легких тканей PFAFF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1 игла для легких тканей PFAFF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1 игла для легких тканей PFAFF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1 игла для легких тканей PFAFF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1 игла для легких тканей PFAFF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фен для волос (электрический колпак на колесиках Мод.Еgg)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фен для волос (электрический колпак на колесиках Мод.Еgg)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парикмахера с 6-ю ящиками на колесиках+держатель фена МОД.ЕАSI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парикмахера с 6-ю ящиками на колесиках+держатель фена МОД.ЕАSI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парикмахера с 6-ю ящиками на колесиках+держатель фена МОД.ЕАSI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парикмахера с 6-ю ящиками на колесиках+держатель фена МОД.ЕАSI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парикмахера с 6-ю ящиками на колесиках+держатель фена МОД.ЕАSI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парикмахера с 6-ю ящиками на колесиках+держатель фена МОД.ЕАSI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парикмахера с 6-ю ящиками на колесиках+держатель фена МОД.ЕАSI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парикмахера с 6-ю ящиками на колесиках+держатель фена МОД.ЕАSI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ног 9703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ног 9703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ног 9703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ног 9703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ног 9703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ног 9703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ног 9703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ног 9703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профессиональный для волос ЕlsНiМ МilАnО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профессиональный для волос ЕlsНiМ МilАnО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профессиональный для волос ЕlsНiМ МilАnО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профессиональный для волос ЕlsНiМ МilАnО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профессиональный для волос ЕlsНiМ МilАnО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профессиональный для волос ЕlsНiМ МilАnО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профессиональный для волос ЕlsНiМ МilАnО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профессиональный для волос ЕlsНiМ МilАnО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профессиональный для волос ЕlsНiМ МilАnО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профессиональный для волос ЕlsНiМ МilАnО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профессиональный для волос ЕlsНiМ МilАnО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профессиональный для волос ЕlsНiМ МilАnО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выпрямитель волос ЕlsНiМ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выпрямитель волос ЕlsНiМ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выпрямитель волос ЕlsНiМ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выпрямитель волос ЕlsНiМ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выпрямитель волос ЕlsНiМ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выпрямитель волос ЕlsНiМ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выпрямитель волос ЕlsНiМ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выпрямитель волос ЕlsНiМ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утюжок для накрутки кудрей d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утюжок для накрутки кудрей d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утюжок для накрутки кудрей d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утюжок для накрутки кудрей d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профессиональный прибор для стрижки (3 уровня, 5 регулируемая гребенка)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стрижки (электрический профессиональный регулятор для волос 3 уровня, 5 регулируемая гребенка)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стрижки (электрический профессиональный регулятор для волос 3 уровня, 5 регулируемая гребенка)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стрижки (электрический профессиональный регулятор для волос 3 уровня, 5 регулируемая гребенка)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Гладкий стеллаж 4 полки, глубина 500 нержавеющая сталь мм 1800х500х2000Н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Гладкий стеллаж 4 полки, глубина 500 нержавеющая сталь мм 1800х500х2000Н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Гладкий стеллаж 4 полки, глубина 500 нержавеющая сталь мм 1800х500х2000Н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Гладкий стеллаж 4 полки,глубина 500 нержавеющая сталь мм 1800х500х2000Н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алюминия, 4 полки, глубина 400 разм.1300х400х1800Н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алюминия, 4 полки, глубина 400 разм.1300х400х1800Н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алюминия, 4 полки, глубина 400 разм.1300х400х1800Н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алюминия, 4 полки, глубина 400 разм.1300х400х1800Н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алюминия, 4 полки, глубина 400 разм.1300х400х1800Н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алюминия, 4 полки, глубина 400 разм.1300х400х1800Н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алюминия, 4 полки, глубина 400 разм.1300х400х1800Н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алюминия, 4 полки, глубина 400 разм.1300х400х1800Н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алюминия, 4 полки, глубина 400 разм.1300х400х1800Н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алюминия, 4 полки, глубина 400 разм.1300х400х1800Н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алюминия, 4 полки, глубина 400 разм.1300х400х1800Н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алюминия, 4 полки, глубина 400 разм.1300х400х1800Н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алюминия, 4 полки, глубина 400 разм.1300х400х1800Н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Стеллаж, 4 полки, глубина 500, 1400х500х1000Нмм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Стеллаж, 4 полки, глубина 500, 1400х500х1000Нмм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стали, 4 полки глубина 500 разм.1100х500хх2000Н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стали, 4 полки глубина 500 разм.1100х500хх2000Н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стали, 4 полки глубина 500 разм.1100х500хх2000Н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стали, 4 полки глубина 500 разм.1100х500хх2000Н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стали, 4 полки глубина 500 разм.1100х500хх2000Н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стали, 4 полки глубина 500 разм.1100х500хх2000Н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стали, 4 полки глубина 500 разм.1100х500хх2000Н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стали, 4 полки глубина 500 разм.1100х500хх2000Н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стали, 4 полки глубина 500 разм.1100х500хх2000Н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стали, 4 полки глубина 500 разм.1100х500хх2000Н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стали, 4 полки глубина 500 разм.1100х500хх2000Н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стали, 4 полки глубина 500 разм.1100х500хх2000Н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стали, 4 полки глубина 500 разм.1100х500хх2000Н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стали, 4 перфорированные полки, глубина 500, 900х500х2000Нмм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стали, 4 перфорированные полки, глубина 500, 1570х450х2000Нмм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стали, 4 перфорированные полки, глубина 500, 1570х450х2000Нмм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инструментов на 4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инструментов на 4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инструментов на 4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инструментов на 4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инструментов на 4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инструментов на 4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инструментов на 4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инструментов на 4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инструментов на 4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инструментов на 4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инструментов на 4 полки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моющих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 4 полки, размер 1070х450х2000мм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 4 полки, размер 1070х450х2000мм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 4 полки, размер 1070х450х2000мм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 4 полки, размер 1070х450х2000мм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 4 полки, размер 1070х450х2000мм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 4 полки, размер 1070х450х2000мм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 4 полки, размер 1070х450х2000мм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 4 полки, размер 1070х450х2000мм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из нержавеющей стали 4 полки, размер 1070х450х2000мм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970х500х2000Н мм на 5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льда производительностью 40кг/24часа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льда производительностью 88кг/24часа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с нижней полкой и возвышением 1300х700х850Нмм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с нижней полкой и возвышением 1900х700х850Нмм с тумбой с 3-мя ящиками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с нижней полкой и обрамлением 1800х700х850Нмм с тумбой с 3-мя ящиками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рабочий стол с задним брызговиком и рамой с трех строн нержавеющая сталь мм 1100х700х850Н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из нержавеющей стали с нижней полкой и возвышением 1200х700х850Нмм + одинарная пробка для отверствия с рукояткой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из нержавеющей стали с нижней полкой и возвышением 1500х700х850Нмм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из нержавеющей стали с нижней полкой и возвышением 2000х700х850Нмм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из нержавеющей стали с нижней полкой и возвышением 2000х700х850Нмм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рабочий стол из нержавеющей стали 1600х700х850Нмм с мраморной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рабочий стол с задним брызговиком и рамой с трех сторон нержавеющая сталь 700х700х850Н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разм.2000х800мм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разм.2000х800мм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стол 2000х700х890 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стол 2000х700х890 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жарочная установка, 1 чан вместимостью 13л и закрытый шкаф нерж.сталь мм400х700х850Н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варочная установка, 2 квадратных плиты, открытый шкаф нержавеющая сталь мм400х700х850Н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с подогревом и с дверцами 1500х700х850Н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с подогревом и с дверцами 1500х700х850Н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 для островка с фильтрами и подсветкой 4400х2200х500Н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вытяжка из нерж.стали для посудомойки размер 2000х1000х450Нмм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вытяжка из нерж.стали для посудомойки размер 1000х1200х400Нмм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вытяжка s/s 418/10, антижировой фильтр + подсветка разм.2000х1100х500Н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стол со столешницей и защитной панелью с 3 дверями разм.1720х700х850Н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стол с мраморной столешницей с дверьми и ящиками из нерж.стали разм.1900х800х850Н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листовой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листовой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Стол-тумба с дверцами с двух сторон, S/S 1500х700850Нмм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Стол-тумба с дверцами с двух сторон, S/S 1500х700850Нмм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Полнопоточный шаровой клапан для переключения холодной/горячей воды диаметр 3,4"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Полнопоточный шаровой клапан для переключения холодой/горячей воды диаметр 3,4"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кубиков льда разм.10005х573х1058Н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машина для кружек (корзина 370х370)мм 420х485х665Н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варочный чан непрямой (косвенный) нагрев, вместимостью 150л размер 800х900х850Н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Электрожарка 2 чана на 18+18л и закрытый шкаф с 2 корзинами 800х900х850Н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чан разогрева вместимостью 80л размер 800х900х850Н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237004005999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АСТАНА с номерами мест и 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подставка для флагов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кресло SР_N/233GS/ВЕ F60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установка (Чиллер) 30ХА1002-0509-РЕ; Чиллер 30ХА1102-0239-РЕ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установка (Чиллер) 30ХА1002-0509-РЕ; Чиллер 30ХА1102-0239-РЕ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установка (Чиллер) 30ХА1002-0509-РЕ; Чиллер 30ХА1102-0239-РЕ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установка (Чиллер) 30ХА1002-0509-РЕ; Чиллер 30ХА1102-0239-РЕ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установка (Чиллер) 30RBS-140-0371-PE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установка (Чиллер) 30RBS-140-0371-PE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Прецизионный кондиционер ACCURATE 009; 034;050.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Прецизионный кондиционер ACCURATE 009; 034;050.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Прецизионный кондиционер ACCURATE 009; 034;050.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Прецизионный кондиционер ACCURATE 009; 034;050.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Прецизионный кондиционер ACCURATE 009; 034;050.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горизонтальный Grand и Sonata.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вертикальный LAM AC-VB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вертикальный LAM AC-VB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вертикальный LAM AC-VB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вертикальный LAM AC-VB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вертикальный LAM AC-VB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вертикальный LAM AC-VB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вертикальный LAM AC-VB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вертикальный LAM AC-VB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вертикальный LAM AC-VB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вертикальный LAM AC-VB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вертикальный LAM AC-VB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вертикальный LAM AC-VB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вертикальный LAM AC-VB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вертикальный LAM AC-VB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завес, вертикальный LAM AC-VB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EU42U88, Estap EuroLine Cabinet, 19" 42U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EU42U88, Estap EuroLine Cabinet, 19" 42U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EU42U88, Estap EuroLine Cabinet, 19" 42U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M11 HV4F W DT с 4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M11 HV4F W DT с 4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M11 HV4F W DT с 4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для шкафов EU BP88, Estap EuroLine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для шкафов EU BP88, Estap EuroLine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для шкафов EU BP88, Estap EuroLine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резервного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резервного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резервного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резервного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24LC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24LC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шкаф Estap ECO22U66, EcoLine Cabinet, 19" 22U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оптическая 12LC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Телекоммуникационный шкаф АТС Alcatel-Lucent 3BA00070AD M2 Empty Cabinet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модуль Cisco WS-X4612-SFP-E Catalyst 4500 E-Series , 12 портов 1Gb (SFP)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модуль Cisco WS-X4612-SFP-E Catalyst 4500 E-Series , 12 портов 1Gb (SFP)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модуль Cisco WS-X4612-SFP-E Catalyst 4500 E-Series , 12 портов 1Gb (SFP)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модуль Cisco WS-X4612-SFP-E Catalyst 4500 E-Series , 12 портов 1Gb (SFP)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Вентиляторный модуль Estap M35HV2F с 2 вентиляторами, 19" 1U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модуль Cisco WS-X45-SUP7L-E Catalyst 4500 E-Series Supervisor Engine 7L-E, 520Gbps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Резервный управляющий модуль Cisco WS-X45-SUP7L-E/2 Catalyst 4500 E-Series Supervisor Engine 7L-E, 520Gbps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M44 ORG42 EU верт. 42U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M44 ORG42 EU верт. 42U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M44 ORG42 EU верт. 42U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Кроссовая панель типа 110 Eurolan 28C-U5-1HWT 19", 1U, 100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блок распределения питания, 9 розеток M44 9AL "Schuko DIN49440", Estap, 19" 2U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органайзер Estap E44 ORG1U гориз., 5 пласт.колец, 19"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WS-C2960-48TC-S Catalyst 2960, 48х10/100Base-TX+2х1000Base-T/SFP,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WS-C2960-48TC-S Catalyst 2960, 48х10/100Base-TX+2х1000Base-T/SFP,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WS-C2960-48TC-S Catalyst 2960, 48х10/100Base-TX+2х1000Base-T/SFP,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WS-C2960-48TC-S Catalyst 2960, 48х10/100Base-TX+2х1000Base-T/SFP,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WS-C2960-48TC-S Catalyst 2960, 48х10/100Base-TX+2х1000Base-T/SFP,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ФОРПОСТ ИБЭП 220/48(60)В-12(24)А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модуль-трансивер Cisco, 1000BASE-SX SFP, DOM GLC-SX-MMD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WS-C2960-24TC-S Catalyst 2960, 24х10/100Base-TX+2х1000Base-T/SFP, Lite Image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Патч-панель Legrand 33561, UTP 24 RJ45 кат.6, LCS2, 19'' - 1U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WS-C4507R+E Catalyst 4500 E-Series, 7-Slot Chassis for 48Gbps/slot, 11RU, fan, no power supply, Red Sup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коммутатора Cisco PWR-C45-1300ACV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Резервный блок питания Cisco PWR-C45-1300ACV/2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 Cisco 1921/K9 with 2GE,SEC Licehse PAK,512MB DRAM,256MB FI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Вентиляторная секция 3BA26340AB M2/M3 VARIABLE SPEED TOP FANS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АТС Alcatel-Lucent OXE M2/M3 fitting part 3BA56097AA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компонент Alcatel-Lucent 3BA57117BG Asynchronous telemaintenance modem for VH, WM1, M2 and M3 cabins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системы управления Alcatel-Lucent 3EY14001SA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выносных индикаторов БИ32-И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выносных индикаторов БИ32-И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выносных индикаторов БИ32-И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Повторитель интерфейса S2 ПП–И (1-шт 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Повторитель интерфейса S2 ПП–И (1-шт 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 "АРМ Стрелец" с ключом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радиоволновый объемный "Аргус-2"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радиоволновый объемный "Аргус-2"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БП-12/2А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БП-12/2А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БП-12/2А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БП-12/2А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БП-12/2А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БП-12/2А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приемно-контрольный охранно-пожарный (радиорасширитель) РРОП-И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приемно-контрольный охранно-пожарный (радиорасширитель) РРОП-И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приемно-контрольный охранно-пожарный (радиорасширитель) РРОП-И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оптико-электронный радиоканальный "Икар-5РА"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оптико-электронный радиоканальный "Икар-5РА"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магнитоконтактный радиоканальный "РИГ"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оптико-электронный радиоканальный "Икар-5РА"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оптико-электронный радиоканальный "Икар-5РА"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оптико-электронный радиоканальный "Икар-5РА"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оптико-электронный радиоканальный "Икар-5РА"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оптико-электронный радиоканальный "Икар-5РА"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оптико-электронный радиоканальный "Икар-5РА"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и контроля радиоканальнеый БУК-Р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и контроля радиоканальнеый БУК-Р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и контроля радиоканальнеый БУК-Р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237004006999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 магнитоконтактный мк-3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радиоволновый объемный "Аргус-2"(в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Охранный извещатель оптико-электрический "Икар-3/1" (в запас)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преобразования интерфейсов БПИ RS-И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БУ32-И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БУ32-И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БУ32-И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БУ32-И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БУ32-И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БУ32-И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управления сегментом ПС-И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Адресный блок проводной БШС8-И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Alcatel-Lucent 3BA00631AA OMNIPCX Enterprise, IP Crystal Server 350 CPU7-2 ACT28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расширения Alcatel - Lucent 3BA23241AA GPA2 (3BA23241AA) Плата GPA2 - организация конференц - связи (Meet - Me), голосовые подсказки, для OmniPCX Enterprise, коструктив Crystal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расширения Alcatel-Lucent 3BA23254AB NPRAE board 2 x T2 ISDN accesses, для цифрового потока 2х(Е1), ISDN PRI EDSS/QSIG, для OmniPCX Enterprise, коструктив Crystal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Alcatel-Lucent 3BA23265AD eZ32-2 BOARD, 32 аналоговых абонента на телефонную станцию OmniPCX Enterprise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Alcatel-Lucent 3BA23265AD eZ32-2 BOARD, 32 аналоговых абонента на телефонную станцию OmniPCX Enterprise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Alcatel-Lucent 3BA23265AD eZ32-2 BOARD, 32 аналоговых абонента на телефонную станцию OmniPCX Enterprise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Alcatel-Lucent 3BA23265AD eZ32-2 BOARD, 32 аналоговых абонента на телефонную станцию OmniPCX Enterprise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Alcatel-Lucent 3BA23265AD eZ32-2 BOARD, 32 аналоговых абонента на телефонную станцию OmniPCX Enterprise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Alcatel-Lucent 3BA23265AD eZ32-2 BOARD, 32 аналоговых абонента на телефонную станцию OmniPCX Enterprise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Alcatel-Lucent 3BA23265AD eZ32-2 BOARD, 32 аналоговых абонента на телефонную станцию OmniPCX Enterprise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Alcatel-Lucent 3BA23265AD eZ32-2 BOARD, 32 аналоговых абонента на телефонную станцию OmniPCX Enterprise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Alcatel-Lucent 3BA23266AA eUA32 BOARD, 32 цифровых абонента на телефонную станцию OmniPCX Enterprise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Alcatel-Lucent 3BA23266AA eUA32 BOARD, 32 цифровых абонента на телефонную станцию OmniPCX Enterprise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Alcatel-Lucent 3BA23266AA eUA32 BOARD, 32 цифровых абонента на телефонную станцию OmniPCX Enterprise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Alcatel-Lucent 3BA23266AA eUA32 BOARD, 32 цифровых абонента на телефонную станцию OmniPCX Enterprise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роликов Estap M22TKGREU для шкафов Estap EuroLine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Дрель фреза LТF АRТ 414.52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Электрическая ножница ТRUМРF мод.ТRUТООL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Электрическая ножница ТRUМРF мод.ТRUТООL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Точильный агрегат для пил НОLZМАNN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Точильный станок (ХСАLIВUR) ОРТIМUМ SМ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настольный стальной ширина 125мм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Сборочный агрегат RF100/710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Сборочный агрегат RF100/710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Пилка FЕLISАТТI JSЕ 100/700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Пилка FЕLISАТТI JSЕ 100/700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Пилка FЕLISАТТI JSЕ 100/700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Пилка FЕLISАТТI JSЕ 100/700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Пилка FЕLISАТТI JSЕ 100/700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Пилка FЕLISАТТI JSЕ 100/700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Угловой притирочный станок FЕLISАТТI АF115/900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Угловой притирочный станок FЕLISАТТI АF115/900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Угловой притирочный станок FЕLISАТТI АF115/900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Угловой притирочный станок FЕLISАТТI АF115/900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Шуроповерт FЕLISАТТI SDF8/700ЕR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Шуроповерт FЕLISАТТI SDF8/700ЕR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Шуроповерт FЕLISАТТI SDF8/700ЕR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Шуроповерт FЕLISАТТI SDF8/700ЕR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Шуроповерт FЕLISАТТI SDF8/700ЕR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Пилка FЕLISАТТI JSF 120/750Е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Рубанок FЕLISАТТI РF82/710VЕS с набором заменных щеток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Рубанок FЕLISАТТI РF82/710VЕS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Станина на валиках ХСАLIВUR Х879000101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Станина на валиках ХСАLIВUR Х879000101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Станина на валиках ХСАLIВUR Х879000101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Станина на валиках ХСАLIВUR Х879000101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Станина на валиках ХСАLIВUR Х879000101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Станина на валиках ХСАLIВUR Х879000101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степлер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степлер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степлер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степлер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степлер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степлер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Забивочный аппарат НIТАСНI NV50АН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Забивочный аппарат НIТАСНI NV50АН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Забивочный аппарат НIТАСНI NV50АН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Забивочный аппарат НIТАСНI NV50АН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Забивочный аппарат НIТАСНI NV50АН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Забивочный аппарат НIТАСНI NV50АН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Забивочный аппарат НIТАСНI NТ65GS в комплекте с зарядным устройством и 2 аккумуляторами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Забивочный аппарат НIТАСНI NТ65GS в комплекте с зарядным устройством и 2 аккумуляторами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Забивочный аппарат НIТАСНI NТ65GS в комплекте с зарядным устройством и 2 аккумуляторами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Забивочный аппарат НIТАСНI NТ65GS в комплекте с зарядным устройством и 2 аккумуляторами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агрегат фиксации НIТАСНI N5008АС2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агрегат фиксации НIТАСНI N5008АС2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агрегат фиксации НIТАСНI N5008АС2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агрегат фиксации НIТАСНI N5008АС2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степлер забивки LКТ30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степлер забивки LКТ30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Угловая дрель НIТАСНI D10УВ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Пилка FЕLISАТТI JSF 100/650VЕ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Точильный круг с двойным диском ОРТIМUМ SМ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Паяльная лампа ТIG DА 3МТ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Угловой притирочный станок FЕLISАТТI АF 125/900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Угловой притирочный станок FЕLISАТТI АF 125/900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Дрель колонна LТF М05860025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балетная жердь 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балетная жердь 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балетная жердь 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балетная жердь 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балетная жердь 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балетная жердь 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балетная жердь 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балетная жердь 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жердь 1,5м, диаметр 50мм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 Волторна (веревочная система) № 363903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для симфонических нот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РА467 смычки для скрипок мастеровые размерные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мастеровая с футляром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 бас - тромбон 1062 FDR - 1648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большой барабан 36*16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В коубел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 Малый барабан 14*6,5 с подставкой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А деревянная коробочка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ТР3026 литавр транспортируемые педальные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ТР3029 литавр транспортируемые педальные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С, треугольник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341-16 Альт мастеровая длина корпуса 16 03-8401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Маракас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4/35 С4/4 виолончель мастеровая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 Кастаньет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 Трещетка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 22 литавр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 25 литавр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 28 литавр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 30 литавр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 32 литавр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 6712, 417 том.том.10*12 ConcertTom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 6712, 4117 том.том 13*14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6814/А2 колокольчик октавы с кейсом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 темпле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 Standart Set -502 4 шт тарелки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Artist ударная установка: большой, малый тарелки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С3, рояль кабинетный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LP262, Клавес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контрафагот (кейс)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фагот корпус из красно-коричневый (кейс)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901MARIGIAUX гобой полуавтомат №31458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930 английский рожок полуавтомат №31489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 V300/A2 Premier виброфон 3 октавы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Pasional Sinphonic тарелка на 20 дюймов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Paiste Simphonic- Medium тарелка 20 дюйм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Paiste кротали 2-х октавные С6-С8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YAMANA, сурдина для тубы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YТ - 280D YAMAHA, металлофон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Zildjian Simphonic 40 там/там с подставкой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Активная акустическая система Yamaha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Арфа 47 струн, Salvi Harfe Aurora высота 187 см и комплектующие пружины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Бич хлопушка Гуиро LP451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Бонги со стойкой профессиональные дм 7 и 9 дюймов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 LP661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Виброслеп деревянный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1193/2 бас кларнет с нотой с кейсом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ВС1106- ВС1206-2 кларнет парный 1 футляр №618563-517412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Гуиро металлическое со скребком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Гуиро обычное деревянное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 профессиональный ручной 2 пары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 профессиональный со стойкой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для тубы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Клавес традиционный деревянный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Клавес деревянный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 Волторна (веревочная система) № 363903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 Волторна (веревочная система) № 363903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 Волторна (веревочная система) № 363903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 Волторна (веревочная система) № 363903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 Волторна (веревочная система) № 363903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для симфонических нот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для симфонических нот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для симфонических нот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для симфонических нот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для симфонических нот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для симфонических нот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для симфонических нот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для симфонических нот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для симфонических нот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для симфонических нот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для симфонических нот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для симфонических нот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для симфонических нот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для симфонических нот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РА467 смычки для скрипок мастеровые размерные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РА467 смычки для скрипок мастеровые размерные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РА467 смычки для скрипок мастеровые размерные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РА467 смычки для скрипок мастеровые размерные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РА467 смычки для скрипок мастеровые размерные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мастеровая с футляром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В коубел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341-16 Альт мастеровая длина корпуса 16 03-8401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341-16 Альт мастеровая длина корпуса 16 03-8401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341-16 Альт мастеровая длина корпуса 16 03-8401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4/35 С4/4 виолончель мастеровая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4/35 С4/4 виолончель мастеровая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901MARIGIAUX гобой полуавтомат №31458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YAMANA, сурдина для тубы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ВС1106- ВС1206-2 кларнет парный 1 футляр №618563-517412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ВС1106- ВС1206-2 кларнет парный 1 футляр №618563-517412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ВС1106- ВС1206-2 кларнет парный 1 футляр №618563-517412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Ковбелл 5 шт с разными тембральными высотами, железные, со стойкой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Колокола трубчатые 0875В/А2 CHIMIS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Коробочка большая пластмассовая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Коробочка большая, палисандровая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Коробочка маленькая с высоким тебром, пластмассовая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Коробочка средняя, деревянная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Коробочка средняя, пластмассовая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оркестровых тарелок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треугольника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Крикет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Кротаны ручные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 3,5 октавы, строй А442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Маракас большой, обтянутый кожой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Маракас деревянный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Маракас Маракабасы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Муз/инст MARIGIAUX гобой (кейс, чехол)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OSM430BK / A2 Premier маримба, 4,3 октавы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Оркестровые тарелки профессиональные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 JU 109 PM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 Yamaha JU 109 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профессиональный, стальной, перфорированный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810 4/4 скрипка мастеровая с футляром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467 смычки для альтов мастеровые размерные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510 Смычки для контрабасов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596 Контрабас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90/10, Чехол для контрабаса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66С смычки для виолончелей мастеровые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 малый кабинетный Yamaha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 малый кабинетный Yamaha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 малый кабинетный Yamaha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 малый кабинетный Yamaha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 малый кабинетный Yamaha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 малый кабинетный Yamaha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 малый кабинетный Yamaha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 малый кабинетный Yamaha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 малый кабинетный Yamaha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 малый кабинетный Yamaha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500 клавишный инструмент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С110 А Е/р, пианино, черное полированное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С110 А Е/р, пианино, черное полированное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С110 А Е/р, пианино, черное полированное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С2, рояль кабинетный Е/р 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СS-55HP7, Стойка клавишная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СP 221 Бонги JLW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ударных инструментов 12*12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ударных инструментов 12*12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ударных инструментов 18*24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Сурдина для бас тромбона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Тамбурин 2-х рядный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Тамбурин деревянный 2-х рядный 10 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Тамбурин деревянный с металлическим креплением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Тамбурин пластмассовый с пластиком или кожей, 8дм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Тамбурин симфонический 2-х рядный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-07 шейкер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-14, блок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-15 клавес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Транспонирующая сурдина для волторны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Треугольник концертный с палочкой , размером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Треугольник концертный с палочкой , размером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Треугольник концертный с палочкой , размером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Трещетка кокирико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 тенор профессиональная модель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18037 № 593365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Yamaha YTR - 9335 CHS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Yamaha YTR - 9335 CHS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 диаметр раструба вентильный механизм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 корпус из красно-корич дерева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- пикколо из эбенового дерева, серебряной головкой и клапаном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- пикколо 1177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професс.модель, футляр с чехлом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Флексатон стандартный с 1 молоточками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Флексатон стандартный с 2 молоточками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для альтов стандартные жесткие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для виолончели стандартные жесткие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пиано Roland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Чаймс 36 Bar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мягкий и запасная верев.система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двойной,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натуральный, тридиционный, железный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одинарный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 металлические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оркестровых тарелок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оркестровых тарелок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оркестровых тарелок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треугольника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треугольника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810 4/4 скрипка мастеровая с футляром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810 4/4 скрипка мастеровая с футляром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810 4/4 скрипка мастеровая с футляром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467 смычки для альтов мастеровые размерные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467 смычки для альтов мастеровые размерные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467 смычки для альтов мастеровые размерные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510 Смычки для контрабасов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510 Смычки для контрабасов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510 Смычки для контрабасов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596 Контрабас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596 Контрабас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596 Контрабас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90/10, Чехлы для контрабасов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90/10, Чехлы для контрабасов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90/10, Чехлы для контрабасов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66С смычки для виолончелей мастеровые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66С смычки для виолончелей мастеровые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Транспонирующая сурдина для волторны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Транспонирующая сурдина для волторны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Транспонирующая сурдина для волторны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Транспонирующая сурдина для волторны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Транспонирующая сурдина для волторны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 тенор профессиоальная модель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 тенор профессиоальная модель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18037 № 593365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18037 № 593365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18037 № 593365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 корпус из красно-корич дерева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профессиональная модель, футляр с чехлом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профессиональная модель, футляр с чехлом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для альтов стандартные жесткие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для альтов стандартные жесткие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для альтов стандартные жесткие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для виолончели стандартные жесткие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для виолончели стандартные жесткие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Чехол мягкий и запасная верев.система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Чехол мягкий и запасная верев.система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Чехол мягкий и запасная верев.система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Чехол мягкий и запасная верев.система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Чехол мягкий и запасная верев.система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 "Голубое Небо"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 "Коричневое Небо"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 "Серый Нил"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"Черный бархат"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"Черный бархат"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занавес р/р16*9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Опахало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Опахало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 Кобра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Статуья Сфинкс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 с подставкой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круглые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круглые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круглые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круглые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круглые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круглые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круглые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круглые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круглые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круглые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круглые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круглые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круглые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круглые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круглые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круглые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крылья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крылья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крылья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крылья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крылья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крылья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крылья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крылья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(скарабей)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Саркафаг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прямоугольные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прямоугольные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прямоугольные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прямоугольные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прямоугольные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прямоугольные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прямоугольные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прямоугольные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Амозонка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Амозонка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Амозонка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Амозонка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Амозонка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Амозонка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Амозонка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"Баран"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"Баран"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"Баран"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"Баран"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"Баран"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"Баран"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"Баран"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"Баран"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"Бегемот"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"Бегемот"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"Бегемот"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"Бегемот"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"Бегемот"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"Бегемот"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"Бегемот"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"Бегемот"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когорты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Жрица у храма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Жрица у храма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Жрица у храма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Жрица у храма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Жрица у храма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Жрица у храма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Жрица у храма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Жрица у храма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Амнерис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Амонасро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Жрица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Фараона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Эфиопа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Эфиопа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Эфиопа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Эфиопа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Эфиопа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Эфиопа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Эфиопа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Эфиопа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 (рюкзак)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 (скарабей)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Амнерис мужской женский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Амнерис мужской женский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Амнерис мужской женский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Амнерис мужской женский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Апахальщика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Апахальщика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Апахальщика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Апахальщика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Апахальщика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Арфист (юбка, воротник,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Арфист (юбка, воротник,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Арфист (юбка, воротник,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Арфист (юбка, воротник,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Арфист (юбка, воротник,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Арфист (юбка, воротник,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Гонец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Гонец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Жрица (птичка)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Жрица (птичка)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Жрица (птичка)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Жрица (птичка)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Жрица (птичка)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Жрица (птичка)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Жрица (птичка)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Жрица (птичка)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Начальник Когорты "Бегемот"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Начальник Когорты "Баран"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Начальник Когорты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Радамес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Радамес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Радамес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Радамес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Радамес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Радамес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Рамфис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Рамфис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Служанка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Служанка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Стражник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Стражник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Стражник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Стражник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сценический (мантеровщикам)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сценический (мантеровщикам)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сценический (мантеровщикам)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сценический (мантеровщикам)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сценический (мантеровщикам)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сценический (мантеровщикам)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сценический (мантеровщикам)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сценический (мантеровщикам)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Фараона (плащ, 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Эфиопы женский, мужский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Эфиопы женский, мужский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Эфиопы женский, мужский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Эфиопы женский, мужский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Эфиопы женский, мужский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Эфиопы женский, мужский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Эфиопы женский, мужский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Эфиопы женский, мужский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Эфиопы женский, мужский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Аманасро (комбинезон, юбка, тигровщик)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Аманасро (комбинезон,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Аманасро (комбинезон)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Всадник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Всадник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Культурист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Культурист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Культурист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Начальник Когорты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балет на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начальника "Бегемот"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начальника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"Баран"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"Баран"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"Баран"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"Баран"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"Баран"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"Баран"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"Баран"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"Баран"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"Бегемот"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"Бегемот"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"Бегемот"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"Бегемот"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"Бегемот"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"Бегемот"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"Бегемот"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"Бегемот"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Воинов "Птица"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начальника "Собака"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начальника "Баран"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Платье, юбка Жрицы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Жрицы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Амнерис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Амнерис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Амнерис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Амнерис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Амнерис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Амнерис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Амнерис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серый хор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Амнерис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Амнерис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Амнерис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Амнерис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Жрица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Амнерис женский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Амнерис женский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Амнерис женский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Амнерис женский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Амнерис женский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Амнерис женский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Атлеты (щитки)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Атлеты (щитки)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Мабо мужской хор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Рабыни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Рабыни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Рабыни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Рабыни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Рабыни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Рабыни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Рабыни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Рабыни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Рабыни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Рабыни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Атлеты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Атлеты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Атлеты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Начальник кагорты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Начальник кагорты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Начальник кагорты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Начальник кагорты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Солдаты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Амнерис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Арфисты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Арфисты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Арфисты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Арфисты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Арфисты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Арфисты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женский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Жрица птицы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Жрица птицы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Стражники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Стражники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Стражники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Стражники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Стражники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Стражники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Стражники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Стражники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сандалии Стражники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Жрицы в храме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Жрицы в храме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Жрицы в храме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мужской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мужской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мужской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мужской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мужской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мужской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мужской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Родомес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Родомес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сапоги с сандалиями Родомес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Амонсаро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Амонсаро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Амонсаро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Родомес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Родомес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Родомес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Родомес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Родомес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Родомес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Всадник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Всадник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Гонец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Гонец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Солдаты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Солдаты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Солдаты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Солдаты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Солдаты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Солдаты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Солдаты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 сандалиями Солдаты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Амонасро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скарабей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Рамфис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Рамфис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Рамфис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Фараон Аида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Лестницы-трап на фуре ( изготовление)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ступенька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 ручной работы с национальным орнаментом 3*2,5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2,5м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2,5м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2,5м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2,5м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2,5м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2,5м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виноградная 1,7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чаша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чаша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чаша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Звукоотражающий экран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Звукоотражающий экран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Звукоотражающий экран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Звукоотражающий экран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 колесиках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 колесиках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 - трость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 - трость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Кинжал 30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Муллы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ручной работы с национальным орнаментом 2 * 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шелковый "Исфахан1" р-р 2м*4м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шелковый "Исфахан1" р-р 2м*4м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шелковый "Исфахан1" р-р 2м*4м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шелковый "Исфахан1" р-р 2м*4м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шелковый "Исфахан2" р-р 2м*3м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шелковый "Исфахан2" р-р 2м*3м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шелковый "Исфахан2" р-р 2м*3м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шелковый "Исфахан2" р-р 2м*3м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шелковый с казахским орнаментом "Шанель" р-р 2м*4м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шелковый с казахским орнаментом "Шанель" р-р 2м*4м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шелковый маленький р-р 0,5 м * 0,8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шелковый маленький р-р 0,5 м * 0,8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шелковый маленький р-р 0,5*1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шелковый маленький р-р 0,5*1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Кошелек (мешочки)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Кошелек (мешочки)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Кошелек (мешочки)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Кошелек (мешочки)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Кошелек (мешочки)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алюминиевая 200 гр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алюминиевая 200 гр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серебро высота 35см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со сладостями, лепешками, фруктами, открытками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Плетка (камча)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Плетка (камча)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Плошки с огнем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 шапка с песцом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фруктов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60*60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пластмассовый высота 25см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со сладостями, лепешками, фруктами, открытками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со сладостями, лепешками, фруктами, открытками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со сладостями, лепешками, фруктами, открытками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(зелень)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Плетка (камча)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Плетка (камча)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Плетка (камча)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Плетка (камча)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Плетка (камча)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Плетка (камча)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Плетка (камча)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Плетка (камча)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Плетка (камча)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Плетка (камча)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Плетка (камча)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Плетка (камча)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Плетка (камча)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Плетка (камча)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Плетка (камча)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Плошки с огнем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Плошки с огнем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Плошки с огнем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Плошки с огнем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Плошки с огнем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Плошки с огнем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Плошки с огнем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Плошки с огнем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Плошки с огнем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Плошки с огнем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Плошки с огнем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фруктов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фруктов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фруктов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Подносы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60*60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60*60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60*60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60*60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реквизит белое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железный, 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мельхиоровый 50*50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бутафорское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с национальным орнаментом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 (дастархан)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Стопка корпешек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купчихи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 для одеяла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 маленький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 с драгоценностями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 средний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для юрты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Узелки с холста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2-х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деревянная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деревянная малая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Шашка для урядника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 ( с 12-ю платками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 ( с 12-ю шкурами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бутафорский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60*60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Сабля с ножнами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 из натуральной голубой норки длина 110 см ширина 17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"Борик" из натуральной норки, голубой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Сара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Алтынай бордо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Алтынай саукеле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Алтынай 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Аналык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с мехом-балет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Сара свадебный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реквизит белое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железный, 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железный, 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железный, 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железный, 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пластмассовый 35* 35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бутафорское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бутафорское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Стопка корпешек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Стопка корпешек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 для одеяла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 для одеяла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для юрты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для юрты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Узелки с холста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Узелки с холста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Узелки с холста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мизинчиковый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(апельсин)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(арбуз)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(дыня)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 (яблоко)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деревянная малая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деревянная малая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деревянная малая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деревянная малая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"Борик" из натуральной норки, голубой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Алтынай бордо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Алтынай саукеле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Алтынай 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с мехом-балет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с мехом-балет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с мехом-балет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с мехом-балет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с мехом-балет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с мехом-балет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с мехом-балет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с мехом-балет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с мехом-балет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с мехом-балет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с мехом-балет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Сары свадебный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Сары серебряный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 для Жиенкула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 свадьба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Алтынай (платье синее, камзол)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Алтынай (платье, камзол)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Алтынай (платье, камзол, нижняя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(чапан, головной убор, рубашка 2шт, брюки 2шт)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(чапан, головной убор, рубашка 3шт, брюки 3шт,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(чапан, головной убор, рубашка 2шт, брюки 2шт,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(чапан,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Естай (камзол,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Жанбота (рубашка,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Жанбота (чапан,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Жанбота (чапан,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Жанбота (чапан, головной убор, рубашка,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Жиенкул (чапан,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Жиенкул (чапан,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Жиенкул (чапан, рубашка, брюки, головной убор, пояс, камзол)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молодые ( камзол, платье, головной убор, жилет)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(платье белое, камзол)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(платье белое, платок)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(платье голубое, камзол, нижняя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(платье черное, платок черный)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Серик (чапан,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Аналык - мать (платье, камзол, кимешек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Кожагул (чапан, 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комический балет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комический балет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Купцы (сюртук, жилет, рубашка,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Купчихи (блуза, юбка, платок)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массовые (простые люди, молодые)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Сары серебряный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 свадьба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Алтынай (платье синее, камзол)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Алтынай (платье синее, камзол)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Алтынай (платье, камзол)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Алтынай (платье, камзол)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Алтынай (платье, камзол, нижняя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Алтынай (платье, камзол, нижняя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(чапан, головной убор, рубашка,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(чапан, головной убор, рубашка 2шт,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(жилет фиолетовый, головной убор, рубашка 2шт, брюки 2шт,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(жилет фиолетовый,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Естай (камзол,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Жанбота (рубашка,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Жанбота (рубашка,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Жанбота (чапан,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Жанбота (чапан,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Жанбота (чапан,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Жанбота (чапан, головной убор, рубашка,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Жанбота (чапан, головной убор, рубашка,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Жиенкул (чапан,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Жиенкул (чапан,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Жиенкул (чапан, рубашка, брюки, головной убор, пояс, камзол)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молодые ( камзол, платье, головной убор, жилет)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молодые ( камзол, платье, головной убор, жилет)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(платье белое, камзол)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(платье белое, камзол)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(платье белое)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(платье белое)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(платье голубое, камзол, нижняя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(платье голубое, камзол)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(платье черное)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(платье черное)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Серик (чапан,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Серик (чапан,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Аналык - мать (платье, камзол, кимешек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Кожагул (чапан, 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комический балет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комический балет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комический балет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комический балет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комический балет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комический балет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Купцы (сюртук, жилет, рубашка,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Купцы (сюртук, жилет, рубашка,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Купчихи (блуза, юбка, платок)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массовые (простые люди, молодые)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массовые (простые люди, молодые)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массовые (простые люди, молодые)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массовые (простые люди, средний возраст)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(хор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(хор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массовые балет девушки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массовые балет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балет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хор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хор (народ)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матери (камзол, платье, головной убор, чехол)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Муллы (чапан, рубашка,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Охрана (камзол, рубашка, головной убор,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Охрана (короткий чапан, рубашка, брюки, головной убор, шарф)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персонажа студентов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персонажа Татарина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персонажа Урядник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приказчики (жилет, 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(платье, камзол, фата, шарф)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средний ( камзол, платье, кимешек)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Торговцы женский (камзол, пальто, платье, платок,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Торговцы мужской (камзол,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богатые женщины молодые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богатые женщины пожилые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богатые женщины 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богатых мужчин (чапан,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 2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 2акт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(брюки) для дирижера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женский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хор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белая, брюки (Биржан)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массовые (простые люди, средний возраст)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(хор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(хор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(хор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массовые балет девушки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массовые балет девушки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массовые балет девушки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массовые балет девушки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массовые балет девушки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массовые балет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балет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балет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балет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хор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хор (народ)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хор (народ)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хор (народ)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хор (народ)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хор (народ)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матери (камзол, платье, головной убор, чехол)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матери (камзол, платье, головной убор, чехол)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матери (камзол, платье, головной убор, чехол)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матери (камзол, платье, головной убор, чехол)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матери (камзол, платье, головной убор, чехол)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матери (камзол, платье, головной убор, чехол)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матери (камзол, платье, головной убор, чехол)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матери (камзол, платье, головной убор, чехол)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матери (камзол, платье, головной убор, чехол)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матери (камзол, платье, головной убор, чехол)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матери (камзол, платье, головной убор, чехол)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Муллы (чапан, рубашка,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Муллы (чапан, рубашка,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Муллы (чапан, рубашка,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Охрана (камзол, рубашка, головной убор,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Охрана (камзол, рубашка, головной убор,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Охрана (камзол, рубашка, головной убор,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Охрана (камзол, рубашка, головной убор,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Охрана (камзол, рубашка, головной убор,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Охрана (камзол, рубашка, головной убор,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Охрана (камзол, рубашка, головной убор,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Охрана (короткий чапан, рубашка, брюки, головной убор, шарф)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Охрана (короткий чапан, рубашка, брюки, головной убор, шарф)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Охрана (короткий чапан, рубашка, брюки, головной убор, шарф)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Охрана (короткий чапан, 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Охрана (короткий чапан, 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Охрана (короткий чапан, 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Охрана (короткий чапан, 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персонажа студентов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приказчики (жилет, 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приказчики (жилет, 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приказчики (жилет, 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средние ( камзол, платье, кимешек)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средние ( камзол, платье, кимешек)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средние ( камзол, платье, кимешек)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средние ( камзол, платье, кимешек)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средние ( камзол, платье, кимешек)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средние ( камзол, платье, кимешек)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средние ( камзол, платье, кимешек)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средние ( камзол, платье, кимешек)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Торговцы женский (камзол, пальто, платье, платок,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Торговцы женский (камзол, пальто, платье, платок,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Торговцы женский (камзол, пальто, платье, платок,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Торговцы женский (камзол, пальто, платье, платок,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Торговцы мужской (камзол,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Торговцы мужской (камзол,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Торговцы мужской (камзол,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Торговцы мужской (камзол,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богатые женщины молодые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богатые женщины молодые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богатые женщины молодые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богатые женщины молодые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богатые женщины молодые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богатые женщины молодые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богатые женщины молодые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богатые женщины пожилые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богатые женщины 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богатые женщины 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богатые женщины 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богатые женщины 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богатые женщины 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богатых мужчин (чапан,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богатых мужчин (чапан,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богатых мужчин (чапан,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богатых мужчин (чапан,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богатых мужчин (чапан,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богатых мужчин (чапан,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богатых мужчин (чапан, рубашка, брюки, головной убор,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массовый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 2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 2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 2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 2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 2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 2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 2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 2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 2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 2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женский (камзол, платье, пояс) 2 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 2акт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 2акт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 2акт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 2акт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 2акт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 2акт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 2акт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 2акт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 2акт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 2акт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балет мужской (камзол, головной убор, рубашка, брюки, пояс) 2акт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женский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женский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женский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женский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женский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женский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женский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женский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женский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женский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женский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хор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хор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хор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хор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белая, брюки (Биржан)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белая, брюки (Биржан)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косынка Биржан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костюм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Тюбетейка для артистов массовых сцен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 трессованные для балета 1,10 м цвета светло-коричневые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 трессованные для хора 1,20 м цвета темно-коричневые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 трессованные для хора 1,20 м цвета черные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косы для солистки 1,20 см трессованные, толстые косы темно-коричневого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Натуральный парик с 2-мя коса для солистки, толстые косы темно-коричневого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замша фиолетового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рыжий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Комическая пара, женский,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Матери финал и хор женский, цвет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бордо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Аналык, цвет морской волны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Купчиха, женский, цвет красный на шнуровке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оранжевый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Кожагул отец мужской,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Биржан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костюм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костюм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костюм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костюм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костюм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Тюбетейка для артистов массовых сцен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Тюбетейка для артистов массовых сцен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Тюбетейка для артистов массовых сцен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Тюбетейка для артистов массовых сцен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Тюбетейка для артистов массовых сцен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 трессованные для балета 1,10 м цвета светло-коричневые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 трессованные для балета 1,10 м цвета светло-коричневые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 трессованные для хора 1,20 м цвета темно-коричневые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 трессованные для хора 1,20 м цвета темно-коричневые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 трессованные для хора 1,20 м цвета темно-коричневые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 трессованные для хора 1,20 м цвета темно-коричневые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 трессованные для хора 1,20 м цвета темно-коричневые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 трессованные для хора 1,20 м цвета черные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 трессованные для хора 1,20 м цвета черные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 трессованные для хора 1,20 м цвета черные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 трессованные для хора 1,20 м цвета черные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косы для солистки 1,20 см трессованные, толстые косы темно-коричневого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Натуральный парик с 2-мя коса для солистки, толстые косы темно-коричневого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замша фиолетового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замша фиолетового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рыжий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рыжий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рыжий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рыжий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рыжий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рыжий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рыжий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рыжий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рыжий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рыжий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балет женский, цвет рыжий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Комическая пара, женский,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Комическая пара, женский,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Комическая пара, женский,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Матери финал и хор женский, цвет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Матери финал и хор женский, цвет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Матери финал и хор женский, цвет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Матери финал и хор женский, цвет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Матери финал и хор женский, цвет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Матери финал и хор женский, цвет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Матери финал и хор женский, цвет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Матери финал и хор женский, цвет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Матери финал и хор женский, цвет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Матери финал и хор женский, цвет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Матери финал и хор женский, цвет светло-серый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бордо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бордо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бордо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бордо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хор женский, цвет 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Аналык, цвет морской волны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Аналык, цвет морской волны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Купчиха, женский, цвет красный на шнуровке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белый с серебристым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оранжевый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оранжевый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оранжевый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оранжевый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оранжевый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оранжевый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оранжевый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оранжевый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оранжевый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оранжевый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балет мужской, цвет оранжевый с золотистым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Кожагул отец мужской,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Охрана финал 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Охрана Жанботы 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Приказчик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Серик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Урядник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Биржан, цвет черный, серебристо-серый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Естай мужские, цвет светло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Жанбота, цвет черный, белый с золотом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Жиенкул мужские, цвет черный с узором, серебристо серый с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Комическая пара мужские, цвет коричнево-рыжеватый с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Купец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Мулла,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Охрана финал 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Охрана финал 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Охрана финал 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Охрана финал 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Охрана финал 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Охрана Жанботы 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Охрана Жанботы 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Охрана Жанботы 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Охрана Жанботы 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Охрана Жанботы 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Охрана Жанботы 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Охрана Жанботы 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Приказчик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Приказчик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Приказчик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Серик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Серик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хор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Биржан, цвет черный, серебристо-серый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Биржан, цвет черный, серебристо-серый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Биржан, цвет черный, серебристо-серый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Биржан, цвет черный, серебристо-серый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Биржан, цвет черный, серебристо-серый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Биржан, цвет черный, серебристо-серый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Биржан, цвет черный, серебристо-серый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Естай мужские, цвет светло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Жанбота, цвет черный, белый с золотом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Жанбота, цвет черный, белый с золотом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Жанбота, цвет черный, белый с золотом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Жанбота, цвет черный, белый с золотом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Жанбота, цвет черный, белый с золотом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Жиенкул мужские, цвет черный с узором, серебристо серый с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Жиенкул мужские, цвет черный с узором, серебристо серый с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Жиенкул мужские, цвет черный с узором, серебристо серый с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Комическая пара мужские, цвет коричнево-рыжеватый с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Комическая пара мужские, цвет коричнево-рыжеватый с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Комическая пара мужские, цвет коричнево-рыжеватый с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Купец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Купец мужские,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Мулла,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Мулла,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Мулла,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- Сара, цвет серо-серебристые, черные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- Сара, цвет серо-серебристые, черные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- Сара, цвет серо-серебристые, черные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- Сара, цвет серо-серебристые, черные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- Сара, цвет серо-серебристые, черные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- Сара, цвет серо-серебристые, черные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женские Сара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Алтынай, цвет золотистый с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Алтынай, цвет золотистый с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Алтынай, цвет золотистый с узором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Сара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Туфли, цвет белый с узором серебристо- золотистого оттенка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Туфли, цвет белый с узором серебристо- золотистого оттенка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238303001999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Туфли, цвет белый с узором серебристо- золотистого оттенка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Вечерный закат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Понарама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Юрта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 Боровое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 Боровое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занавес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Арбузы, дыни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Арбузы, дыни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Арбузы, дыни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Арбузы, дыни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Арбузы, дыни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Арбузы, дыни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палочка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Баранья туша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2-х связки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Шкура лисья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 с подставкой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Колыбель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фруктов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фруктов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Партупея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постель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постель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постель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(круглый)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Тюки мануфактуры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Тюки мануфактуры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Тюки мануфактуры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Тюки мануфактуры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Тюки мануфактуры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зелень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Жаулык аналык шарф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"Естай"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"Естай"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"Алтынай"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"Алтынай"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"Бай"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"Балуан Шолак"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"Биржан белый"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"Биржан белый"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"Биржан Голубой"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"Биржан Голубой"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"Биржан Кремовый"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"Биржан Кремовый"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"Городовой"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"Жанбота"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"Жанбота"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"Жиенкул"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"Жиенкул"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"Китайский купец"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"Майра"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"Медведь"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"Мулла"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"Мулла"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"Мулла"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"Мулла"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"Мулла"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"Мулла"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"Отец"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"Отец"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"Охотника"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"Русская Баба"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"Русский купец"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"Сара золотой"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"Сара золотой"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"Серик"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"Серик"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"Скоморохи"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"Скоморохи"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"Скоморохи"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"Уйгурский купец"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"Цыган"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для балета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для балета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для балета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для балета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для балета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для балета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для балета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для балета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Нукеры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Нукеры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Нукеры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Нукеры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голубой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голубой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красный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Сара красный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танцевальный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и камзол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и камзол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женский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мужской (смокинг)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для солиста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 с орнаментами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танцев и для солистов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танцев и для солистов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танцев и для солистов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танцев и для солистов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танцев и для солистов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танцев и для солистов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танцев и для солистов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танцев и для солистов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танцев и для солистов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танцев и для солистов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танцев и для солистов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танцев и для солистов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танцев и для солистов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танцев и для солистов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танцевальные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город р/р 16*8,5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Зима р/р 17*8,5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интермедийный р/р 17*8,5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Кляксы р/р 10*8,5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с прорезью р/р 10*8,5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Язык р/р 6*8,5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Богета 2*1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Базиль перед мольбертом р/р 3*1,8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Девушка с веером р/р 1,2*1,0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Богетой Девушка на кресле р/р 3*2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Богетой Лес р/р 1*0,8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из семи богет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Портал р/р 17*8,5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р/р 17*3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р/р 17*3 м Богема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Богета р/р 6,7*5,7*12,8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с холстом р/р 3*1,8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с трубой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пандус с фонарем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левая с деревью с фуркой р/р 4,9*3,9*4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Окно с фуркой р/р 6,6*4,6*4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правая с окнами и дверью с фуркой р/р 5,6*3,95*4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Ступеньки к пандусу с фонарем р/р 11*1,0*1,2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афишная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Багет с картинами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без головы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2 ярус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Подрамник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Подрамник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топчан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с холостом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 ф800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Топчан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 ф800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 ф800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Легион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Легион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Легион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Легион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Легион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Легион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берет спектакля Богема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Цилиндр хор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берет спектакля Богема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берет спектакля Богема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спектакля Богема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спектакля Богема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спектакля Богема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Цилиндр хор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Цилиндр хор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Цилиндр хор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Цилиндр хор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Шляпа Мими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Алциндор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Гусары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Алциндор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Алциндор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Гусары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Гусары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Гусары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Гусары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Гусары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Гусары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Капитанка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Мюзетты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Попугай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Порпиньоль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Таможня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Клоуны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Дети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штаны (Гусарь)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Жакет, юбка, чепчик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(Богема) для хора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Альциндор (пальто, фрак, брюки, жилет,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безрукавка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Бенуа (жилетка, брюки, рубашка, визитка)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Клоун (кофта, штаны)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Коллен (пальто, брюки, жилет,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Марсель (пальто, брюки, жилет,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Парпиньоль (пальто, брюки, жилет,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Рудольф (пальто, брюки 2шт, свитер, рубашка 2шт)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Студент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Таможенный сержант (Китель, брюки, шинель)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мужской (пальто, рубашка, жилет, брюки, бабочка)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Шонар (пальто, жилет,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Дворник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Кофта, юбка, нижняя юбка, воротник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Официанты (жилет, брюки, рубашка, фартук)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Капитанка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Капитанка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Капитанка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Капитанка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Мюзетты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Мюзетты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Мюзетты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Порпиньоль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Порпиньоль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Таможня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Шляпы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Клоуны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Клоуны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Дети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Дети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штаны (Гусарь)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штаны (Гусарь)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штаны (Гусарь)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штаны (Гусарь)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штаны (Гусарь)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штаны (Гусарь)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Жакет, юбка, чепчик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(Богема) для хора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(Богема) для хора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(Богема) для хора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(Богема) для хора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(Богема) для хора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(Богема) для хора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(Богема) для хора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(Богема) для хора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(Богема) для хора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(Богема) для хора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(Богема) для хора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(Богема) для хора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(Богема) для хора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(Богема) для хора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(Богема) для хора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Альциндор (пальто, фрак, брюки, жилет,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безрукавка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Бенуа (жилетка, брюки, рубашка, визитка)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Клоун (кофта, штаны)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Клоун (кофта, штаны)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Коллен (брюки, жилет,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Марсель (пальто, брюки, жилет,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Парпиньоль (пальто, брюки, жилет,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Рудольф (пальто, брюки, свитер,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Студент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Студент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Студент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Студент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Студент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Студент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Студент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Студент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Студент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Студент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Студент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Студент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Таможенный сержант (Китель, брюки, шинель)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мужской (пальто, рубашка, жилет, брюки, бабочка)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мужской (пальто, рубашка, жилет, брюки, бабочка)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мужской (пальто, рубашка, жилет, брюки, бабочка)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мужской (пальто, рубашка, жилет, брюки, бабочка)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мужской (пальто, рубашка, жилет, брюки, бабочка)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мужской (пальто, рубашка, жилет, брюки, бабочка)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хор мужской (пальто, рубашка, жилет, брюки, бабочка)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Шонар (пальто, жилет,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Дворник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Дворник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Дворник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Кофта, юбка, нижняя юбка, воротник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Официанты (жилет, брюки, рубашка, фартук)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Официанты (жилет, брюки, рубашка, фартук)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Официанты (жилет, брюки, рубашка, фартук)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(девочка)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(девочка)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(девочка)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(девочка)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(мальчик)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(мальчик)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(мальчик)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(мальчик)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(мальчик)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(мальчик)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Мими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Мюзетта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Санта-Клаус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Панама плащевка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Пелерина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Манашки (фартук, чепчик, воротник) 3шт.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Мюзетта (нижняя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Платье, пальто, нижняя юбка, воротник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Мюзетта (нижняя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Мими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 (палантин)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мужской крупной 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спектакль Богема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Мими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Шаль пуховая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женская фетровая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мужская фетровая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искусственный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искусственный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искусственный женский длинный кудрявый каштановый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искусственный женский длинный кудрявый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 искусственный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 искусственный темно-русый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Накладка короткая кудрявая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Шиньон золото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Шиньон каштановый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Шиньон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Шиньон рыжий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Шиньон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Альциндора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Бенуа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Коплена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Марселя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Мими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Мюзеты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Папиньиоля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Рудольфа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Таможенного солдата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Шонара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Мюзетта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Панама плащевка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Панама плащевка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Панама плащевка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Пелерина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Пелерина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Пелерина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Пелерина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Пелерина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(Студент)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Мюзетта (нижняя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Мюзетта (нижняя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Мими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Мими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Мими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Мими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синий Мими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мужской крупной 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мужской крупной 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мужской крупной 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спектакль Богема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Крестьянки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женская фетровая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мужская фетровая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мужская фетровая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мужская фетровая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мужская фетровая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мужская фетровая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искусственный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искусственный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искусственный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искусственный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искусственный женский длинный кудрявый каштановый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искусственный женский длинный кудрявый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 искусственный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 искусственный каштановый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 искусственный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 искусственный темно-русый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 искусственный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Накладка короткая кудрявая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Накладка короткая кудрявая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Накладка короткая кудрявая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Шиньон золото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Шиньон золото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Шиньон золото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Шиньон золото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Шиньон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Альциндора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Бенуа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Коплена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Марселя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Мими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Мими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Мюзеты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Папиньиоля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Рудольфа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Шонара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 Кулисы "Лес" р/р 12*13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"Лес" р/р 24*13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Дворец (пролог) р/р 24*13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дворец (финал) р/р 24*13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Кабочок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Мельница р/р 24*13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площадь р/р 24*13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Супер р/р 24*13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Мельница р/р 3,2*13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площадь р/р 3,2*13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р/р 5*3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Мельница р/р 24*3,2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площадь р/р 24*3,2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 Кулисы "Лес" р/р 12*13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 Кулисы "Лес" р/р 12*13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 Кулисы "Лес" р/р 12*13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 Кулисы "Лес" р/р 12*13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 Кулисы "Лес" р/р 12*13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 Кулисы "Лес" р/р 12*13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 Кулисы "Лес" р/р 12*13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Мельница р/р 3,2*13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Мельница р/р 3,2*13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Мельница р/р 3,2*13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Мельница р/р 3,2*13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Мельница р/р 3,2*13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Мельница р/р 3,2*13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Мельница р/р 3,2*13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площадь р/р 3,2*13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площадь р/р 3,2*13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площадь р/р 3,2*13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площадь р/р 3,2*13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площадь р/р 3,2*13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площадь р/р 3,2*13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площадь р/р 3,2*13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Мельница р/р 24*3,2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Мельница р/р 24*3,2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Мельница р/р 24*3,2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площадь р/р 24*3,2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площадь р/р 24*3,2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площадь р/р 24*3,2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2 Полуарка картина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Жизель 7,2*5,3*1,5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охотника Жизель 8,8*4,8*1,45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Задники 1 акт и 2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Дерево Жизель 13*3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2 Полуарка картина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2 Полуарка картина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2 Полуарка картина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2 Полуарка картина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2 Полуарка картина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2 Полуарка картина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2 Полуарка картина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Задники 1 акт и 2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"Город" р/р 17*9,0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"Небо" р/р 17*9,0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"Разруха" р/р 17*11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"Эйфелева башня" р/р 17*9,0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Арфа маленькая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Бадлон серый люрекс полоска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мусорный колеса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квадрат стекло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под фрукты метал.резная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мусорный колеса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шампанского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+ расческа (набор)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метал.резное подставка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 раме р/р 2,6*0,65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 семейный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 трость средний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игральные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для пистолета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для пистолета мал.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цветов плетенная светлая овал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плетенная темная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лепестками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с балдахином р/р 2,4*2,2*2,0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Круглая банкетка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розовая 5 м широкая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 музыкальный инструмент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Наручники металлические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картон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Пальмы на вазоне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пластмассовый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Портмане кожа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Пудреница вазочка 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Пуховка для пудры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туриста хаки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цветной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Сигарета электронная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80*80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белая клатч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дамская фиолет.красная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Тачка с коробкой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Туалетный столик с зеркалом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с вешами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лилии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Цементная плита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дерево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цветная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Штора с драпировкой р/р 3,6*1,5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браслет белые камни сваровский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браслет красный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браслет нарукавник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бусы жемчуг атласная лента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набор колье+серьги изумруд, рубин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набор колье+серьги желт.крест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набор колье+серьги кулон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набор колье+серьги сирень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перстень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перстень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перстень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перстень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перстень безразмер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электр.сигареты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 трость средний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игральные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игральные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игральные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для пистолета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для пистолета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для пистолета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для пистолета маленькая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для пистолета маленькая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для пистолета маленькая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для пистолета маленькая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цветов плетеная светлая овал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картон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картон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Пальмы на вазоне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Папоротники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пластмассовый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пластмассовый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пластмассовый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пластмассовый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пластмассовый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пластмассовый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Портмане кожа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Пуховка для пудры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цветной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Сигарета электронная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80*80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80*80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белая клатч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дамская фиолет.красная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с вешами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с вешами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вазонов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для корзин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лилии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лилии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лилии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лилии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лилии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лилии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лилии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лилии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лилии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лилии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лилии 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Цементная плита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браслет белые камни сваровский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набор колье+серьги изумруд, рубин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перстень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перстень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перстень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перстень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перстень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перстень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перстень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перстень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перстень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электронных сигарет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оранжевое Официантка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оранжевое Эдмонд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Блузка+юбка сборка под накидку спина ажур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белая женская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белая под брюки завязки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белая, хлопок, плечи открыты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водолазка серая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футболка серая трикотаж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атласная, горничная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белая, торс гофре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 белое женское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 букле серое белое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Бриджы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белые прямые классические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белые МО 1701610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белые сигаретки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галифе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клетк. Учитель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серые Леско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серые Леско 3117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белые 1701610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белые джинс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белые джинс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белые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веро мода белые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голубые Леско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молочные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серые 84-1144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серые галифе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серые галифе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серые колокол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серые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серые прямые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серые шаровары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черный трикотаж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Водолазка белая пантера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Водолазка серая бантик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коричевый Жеронт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оранжевый Эдмонд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селедка бирюза Леско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Джемпер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Джемпер серый 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Джемпер футболка белая каре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белые 2303/532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женщины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серые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серые хор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черные Эдмонд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черные баталы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с брошкой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жилет, галстук Друзья Жерона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белая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Жилет, галстук черный крап Друзья Жерона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Друзья Жерона костюм мужской (пиджак+брюки)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Жакет, брюки, головной убор, ремень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болеро полупальто белое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серый лиф мех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танцмейстер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Жилет, фартук Эдмонд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бомж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вязка ажур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двусторонний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короткая куртка черная воротник мех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 черные Официантка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 шорты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Кардиган жатка 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Кардиган накидка продавец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Кардиган серый шерсть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Кардиган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Кардиган вязаный капюшон 81007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Кардиган серый капюшон мех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Кардиган серый котон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Кардиган серый трикотаж 4127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джинсовый женщины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Коронка (головной убор) (горожанье 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(пиджак, брюки) 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белый (пиджак,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белый (пиджак,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белый Жеронт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белый, спортивный, трикотаж, короткий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грузчика Кузет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коричневый Жеронт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крем (жилет, галстук, платок золото) Жеронт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Леско (мундир, брюки, ремень)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серый (брюки, рубаха)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Бомж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мужской, трикотаж,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Хозяин отеля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белая 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серая трикотаж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розовая Продавец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атлас замок серая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белая, длинный рукав,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белая тонкий трикотаж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кардиган шерсть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обманка рубашка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обманка серая рубашка розовая жабо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серая двойка шифон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серая капюшон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серая стрейч завязки по бокам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серая тонкий трикотаж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серая трикотаж жабо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трикотаж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трикотаж белая лапки 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трикотаж белая обманка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трикотаж ромбы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трикотаж черная мыс.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черная рукава сетка женщины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мелкая серая полоска 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белая капюшон Продавец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ветровка белая рисунок внутри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кельвин кляйн спортивный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кожа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кожа косуха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стеганая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стеганая бело-серая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стеганная серая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черная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молочные завязки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серые 2087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серые 2500/113/250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серые 2500/113/250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фуксия Продавец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черные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белая 4017/094/003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Накидка спина вязка молочная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красное шерсть двубортное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песочное Жеронт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полоска голубой Леско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полоска Леско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трикотаж запах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белый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пальто драп 804 серое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плащевка Леско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серый локти латка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полоска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серое 3003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серое 7546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серое брошь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атлас белое женщины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белое шифон женщины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горох Уборщица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желтое сборка резинка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хлопок молочное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красное пайетки мех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на лямке с пайетками, спина черная, перед синий,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Музыкантша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серое замочки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серое рукав гипюр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серое спина сетка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серое Уборщица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серое шерсть крупная вязка 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сценическое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оранжевое Официантка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оранжевое Официантка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атласная, горничная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атласная, горничная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 букле серое белое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белые прямые классические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белые сигаретки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галифе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клетка Учитель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белые джинс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белые джинс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белые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белые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веро мода белые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веро мода белые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молочные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молочные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молочные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молочные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молочные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молочные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молочные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молочные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молочные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коричневый Жеронт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селедка бирюза Леско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серые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серые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серые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серые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серые хор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серые хор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серые хор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серые хор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серые хор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серые хор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серые хор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черные Эдмонд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Джинсы черные баталы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с брошкой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с брошкой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жилет, галстук Друзья Жерона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жилет, галстук Друзья Жерона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белая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белая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белая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белая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белая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белая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белая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белая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белая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белая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белая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белая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белая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белая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Жилет, галстук черный крап Друзья Жерона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Жилет, галстук черный крап Друзья Жерона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Жилет, галстук черный крап Друзья Жерона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(пиджак, брюки)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(пиджак, брюки)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(пиджак, брюки)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(пиджак, брюки)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(пиджак, брюки)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(пиджак, брюки)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(пиджак, брюки)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(пиджак, брюки)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(пиджак, брюки)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(пиджак, брюки)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(пиджак, брюки) Друзья Жерона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Жакет, брюки, головной убор, ремень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танцмейстер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двусторонний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 черные Официантка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 черные Официантка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Кардиган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Коронка (головной убор) (горожане 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Коронка (головной убор) (горожане 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(пиджак, брюки) 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белый (пиджак,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белый, спортивный, трикотаж, короткий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коричневый Жеронт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коричневый Жеронт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Леско (мундир, брюки, ремень)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Леско (мундир, брюки, ремень)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Леско (мундир, брюки, ремень)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серый (брюки, рубаха)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мужской, трикотаж,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Хозяин отеля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белая, длинный рукав,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обманка рубашка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обманка рубашка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трикотаж черная мыс.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Кофта трикотаж черная мыс.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кельвин кляйн спортивный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стеганая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стеганая серая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красное шерсть двубортное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красное шерсть двубортное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песочное Жеронт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песочное Жеронт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хор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Музыкантша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Музыкантша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сценическое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трикотаж гипюр жабо серое 0328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черное атлас горох женщины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черное трикотаж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черное футляр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черное с поетком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шорты серое 7004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красное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кожа батал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- пиджак 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батал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белый двубортный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летний белый хлопок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полупальто демисезон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серый гламур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серый крап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вязка молочный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мужской серый 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мужской серый полоска 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серый мужской 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серый мужской косой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серый шерсть котон 97516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кожа 145 см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 размер 41,42,43 Жеронт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 коричневая полоска Жеронт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 Леско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 Леско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джинсовая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клетка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мужская Учитель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под фрак Хозяин отеля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полоска мужская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полоска ремень лак серая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серая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туника серая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черная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черное трикотаж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черное трикотаж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черное футляр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черное с поетком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черное с поетком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черное с поетком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черное с поетком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черное с поетком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кожа 145 см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 размер 41,42,43 Жеронт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 размер 41,42,43 Жеронт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 Леско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 Леско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 Леско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 Леско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джинсовая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мужская Учитель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под фрак Хозяин отеля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черная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черная Эдмонд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черная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брюки, ремень Капитан коробля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брюки, ремень Жандармский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Ниссан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Тенниска белая 12562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голубой огурцы женщины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майка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фуксия камни женщины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белый стразы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черное лампасы Бомж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Продавец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- рубашка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черная Эдмонд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черная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черная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брюки, ремень Капитан коробля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брюки, ремень Жандармский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брюки, ремень Жандармский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брюки, ремень Жандармский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брюки, ремень Жандармский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брюки, ремень Жандармский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брюки, ремень Жандармский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брюки, ремень Жандармский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белая замок шанель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белая тонкий трикотаж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двойка серая жилет букле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рубашка 17219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рубашка 17219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светло серая 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серая метал клепки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серая полоска 1863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серая шерсть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серая шерсть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футболка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шифон серая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(горожане)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(горожане)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Фартук, косынка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муляж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элит (бант.стразы)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кокарда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эмблема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серая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белая классическая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белая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белая 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белая цветы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белая цветы выбиты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молочная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мужская 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серая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черная Официантка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длинный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серый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Шарф полосатый Учитель музыки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фетр песочный Жеронт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белая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серая 5830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Учитель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черная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 мех женщины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белая сборка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(цветочница)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белая прямая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белая прямая под джинсы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брюки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мини джинсовая женщины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прямая пуговицы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серая запах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серая клетка шотландка 3757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серая пиена низ горох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серая полоска 52 размер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серая прямая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серая прямая под джинсы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фиолет волан Падшие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(горожане)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хор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желтые белые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черные сирень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белые горничные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238303003999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двойка серая жилет букле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Туника футболка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(горожане)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(горожане)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(горожане)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(горожане)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(горожане)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Фартук, косынка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Фартук, косынка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шампанское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элит (бант.стразы)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элит (бант.стразы)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элит (бант.стразы)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элит (бант.стразы)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Фужеры элит (бант.стразы)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кокарда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кокарда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лычки младший сержант, старший сержант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эмблема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эмблема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белая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белая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белая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белая мужская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черная Официантка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черная Официантка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белая ДеГрие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Учитель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 мех женщины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 мех женщины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белая прямая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белая прямая под джинсы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белая прямая под джинсы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серая прямая под джинсы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(горожанье)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(горожанье)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(горожанье) 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хор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хор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желтые белые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черные сирень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белые горничные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белые горничные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белые платформа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белые цветок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золото Мадригал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красные белые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серые платформа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шпилька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Кеды черные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серые замшевые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Макасины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Макасины серые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Милитари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красный мех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лодочки белые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мужскои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белые лак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белые синие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белые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коричневые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трансфестит женские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черные замшевые лак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Туфли черные лодочки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черные Манон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черные с пряжкой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золото Мадригал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золото Мадригал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золото Мадригал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золото Мадригал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золото Мадригал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золото Мадригал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золото Мадригал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золото Мадригал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золото Мадригал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золото Мадригал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золото Мадригал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золото Мадригал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красные белые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красные белые Падшие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Кеды черные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серые замшевые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серые замшевые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серые замшевые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серые замшевые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серые замшевые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Макасины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Макасины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Макасины серые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Макасины серые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Макасины серые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Макасины серые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Милитари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Милитари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Милитари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Милитари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Милитари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Милитари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Милитари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лодочки белые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лодочки белые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лодочки белые серые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мужское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мужское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мужское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мужское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мужское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мужское разных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белые синие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коричневые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коричневые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черные замшевые лак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черные замшевые лак мужские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черные лодочки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черные лодочки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черные с пряжкой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черные с пряжкой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черные с пряжкой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из бесшовной тюли фирмы "Тюхлер" 19*13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для лавки садовая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Бутыль большая в оплетке высота 50-60 см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пластмассовое 10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Зонт-трость,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заготовка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скульптуры Родена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Корзины плетеные большие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Кусок глины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Лавка дерево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Лавка металлическая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дюраль алюминиевая высота 2,10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женский в полный рост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для тележки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Огарок свечи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круглые согласно эскиза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с резиновыми наконечниками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с резиновым наконечником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Пластилиновая скульптура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Подиум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Посуды (ложка, тарелка)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дома Родена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 Родена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поворотный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садовая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Стремянка дюраль алюминиевая, высота 2,10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дома Родена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кафе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+ ложка столовые пластмассовые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садовая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море 14*12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Тренога для пластилиновой скульптуры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 с головой (без роликов)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 с руками (на роликов)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 Родена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 Родена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Тряпка подкладочная 3*3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Тряпка серый шелк 2,5*2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Тряпка стрейч 6*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Тряпка холст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Узелок с вещами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Фрагмент нога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Фрагмент рука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60*40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тряпка 3*3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черная на колесиках 2*2,5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прозрачный пластиковый 7,5*17,1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Бутыль большая в оплетке высота 50-60 см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Бутыль большая в оплетке высота 50-60 см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Бутыль большая в оплетке высота 50-60 см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пластмассовое 10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пластмассовое 10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пластмассовое 10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Гроздь винограда искусственная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Зонт-трость,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Зонт-трость,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Зонт-трость,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Зонт-трость,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заготовка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заготовка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заготовка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плетеная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плетеная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плетеная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плетеная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плетеная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плетеная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плетеная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плетеная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плетеная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плетеная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плетеная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плетеная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плетеная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Кусок глины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Кусок глины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Кусок глины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Кусок глины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Кусок глины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Кусок глины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Кусок глины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Кусок глины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Кусок глины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Огарок свечи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круглые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с резиновыми наконечниками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с резиновым наконечником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с резиновым наконечником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с резиновым наконечником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Пластилиновая скульптура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Пластилиновая скульптура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прозрачный пластиковый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дома Родена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кафе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+ ложка столовые пластмассовые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Тренога с головой (без роликов)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 Родена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 Родена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 Родена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 Родена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Тряпка холст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Тряпка холст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Тряпка холст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Тряпка холст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с эффектом моргания,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"Мастерская"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коричневое - Вальс кордебалет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Венок 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 корсетом и фартуком, теракотового цвета -Виноград женский кордебалет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коричневые - Виноград мужской кардебалет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Рубаха смонтирована вместе с майкой - Виноград мужской кордебалет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Клотто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убор, Канкан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Натурщица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светло-желтое (Дурдом - женский кордебалет № 1)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светло-желтое (Дурдом - женский кордебалет № 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светло-желтое (Дурдом - женский кордебалет № 8)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Панталон светло-желтый (Дурдом - женский кордебалет)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Чепец светло-желтый (Дурдом - женский кордебалет)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светло-желтое (Дурдом - женский кордебалет)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Чулки светло-желтые (Дурдом - женский кордебалет)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Комбинезон разнофактурный серого цвета (Камилла - бомж соло)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теракотовое (Камилла - дуэт соло)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 серый зафактуренный (Камилла - мастерская соло)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панталон Канкан-женский кордебалет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синее Канкан-женский кордебалет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"Мастерская"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"на стене" трусик мальчика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"на стене" трусик, лифчик девочки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"Натурщик"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ДеБюси (Пальто, рубашка, шарф, брюки, жилет, ремень)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Камиллы (трусик, лифчик)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Клотто (комбинезон, чепчик)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Натурщицы (пальто)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мужской (трусик)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(лифчик,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(Люди в черном) (рубашка,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Бомж (рубашка,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Бомж (Камилла) (комбинезон, халат,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Бомж (рубашка, брюки, головной убор, фрак)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Вальс (женский)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Вальс (мужской,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женщины (платье, балеро, гольфы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(платье, гольфы, чепчик, фартук, панталон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Камиллы (платье, комбинезон, куртка, кепка)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(Канкан- платье, нижняя юбка,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мужчины (Канкан - пиджак,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Критик (фрак,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Розы (платье, чепчик)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Ученика - мастерская (пиджак, рубашка, брюки, ремень)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зеленые (Критик - женский кордебалет)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 зеленый (Критик - женский кордебалет)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зеленые (Критик - мужской кордебалет)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 зеленый (Критик - мужской кордебалет)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(Граждан Колле)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(скульптура)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брюки 2шт, толщинка - Роден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брюки 2шт, шарф - Роден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Фрак, брюки (Роден - Демон)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3шт, брюки, косынка 2шт (Роден - больница соло)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Сюртук коричневый (Роден - больница соло)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кофта (Роден - виноград)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черные (Роден - Демон соло)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фрак (Роден - Демон соло)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цилиндр (Роден - Критик соло)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Брюки, рубашка (Роден - мастерская соло)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Джинсы бежевые (Роден - мастерская соло)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Рубаха табачного цвета (Роден - мастерская соло)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Жилет, брюки (Роден на выставке)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"Камилла"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фетровая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фетровая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Де-Бюси кожа+замша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женские Виноградник, цвет табачный нубук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Бомж, цвет темно серый+коричневый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Виноградник, цвет болотный+табачный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Натурщица, цвет бордо и 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Кан-Кан,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- венок, виноградные 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убор, Канкан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убор, Канкан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убор, Канкан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убор, Канкан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убор, Канкан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убор, Канкан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убор, Канкан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убор, Канкан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убор, Канкан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убор, Канкан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убор, Канкан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Натурщица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"Мастерская"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"Мастерская"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"Мастерская"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"на стене" трусик мальчика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"на стене" трусик мальчика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"на стене" трусик мальчика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"на стене" трусик мальчика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"на стене" трусик, лифчик девочки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Камиллы (трусик, лифчик)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Камиллы (трусик, лифчик)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Натурщицы (пальто)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мужской (трусик)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мужской (трусик)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мужской (трусик)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мужской (трусик)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мужской (трусик)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мужской (трусик)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мужской (трусик)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мужской (трусик)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мужской (трусик)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мужской (трусик)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мужской (трусик)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(лифчик,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(лифчик,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(лифчик,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(лифчик,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(лифчик,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(лифчик,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(лифчик,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(лифчик,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(лифчик,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(лифчик,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(лифчик,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(Врата Ада) (лифчик,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(Люди в черном) (рубашка,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(Люди в черном) (рубашка,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(Люди в черном) (рубашка,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(Люди в черном) (рубашка,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(Люди в черном) (рубашка,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(Люди в черном) (рубашка,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(Люди в черном) (рубашка,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(Люди в черном) (рубашка,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(Люди в черном) (рубашка,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(Люди в черном) (рубашка,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(Люди в черном) (рубашка, брюки,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Бомж (рубашка, брюки, головной убор, фрак)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Вальс (женский)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Вальс (женский)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Вальс (женский)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Вальс (женский)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Вальс (мужской,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Вальс (мужской,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Вальс (мужской,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Вальс (мужской,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Вальс (мужской,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Вальс (мужской,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Вальс (мужской,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Вальс (мужской,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Вальс (мужской,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Вальс (мужской,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Вальс (мужской,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Виноградника (мужской)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Виноградника (мужской)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Виноградника (мужской)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Виноградника (мужской)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Виноградника (мужской)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Виноградника (мужской)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Виноградника (мужской)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Виноградника (мужской)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Виноградника (мужской)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Виноградника (мужской)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Виноградника (мужской)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женщины (платье, балеро, гольфы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женщины (платье, балеро, гольфы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женщины (платье, балеро, гольфы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женщины (платье, балеро, гольфы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женщины (платье, балеро, гольфы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женщины (платье, балеро, гольфы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женщины (платье, балеро, гольфы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женщины (платье, балеро, гольфы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женщины (платье, балеро, гольфы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(платье, гольфы, чепчик, панталон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(платье, гольфы, чепчик, панталон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(платье, гольфы, чепчик, панталон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(платье, гольфы, чепчик, панталон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(платье, гольфы, чепчик, панталон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(платье, гольфы, чепчик, панталон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(платье, гольфы, чепчик, панталон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(платье, гольфы, чепчик, панталон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(платье, гольфы, чепчик, панталон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(платье, гольфы, чепчик, панталон - Дурдом)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Камиллы (платье, куртка, кепка)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Камиллы (платье, куртка)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Камиллы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Камиллы (платье)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(Канкан- платье, нижняя юбка,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(Канкан- платье, нижняя юбка,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(Канкан- платье, нижняя юбка,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(Канкан- платье, нижняя юбка,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(Канкан- платье, нижняя юбка,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(Канкан- платье, нижняя юбка,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(Канкан- платье, нижняя юбка,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(Канкан- платье, нижняя юбка,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(Канкан- платье, нижняя юбка,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(Канкан- платье, нижняя юбка, трусик)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мужчины (Канкан - пиджак,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мужчины (Канкан - пиджак,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мужчины (Канкан - пиджак,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мужчины (Канкан - пиджак,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мужчины (Канкан - пиджак,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мужчины (Канкан - пиджак,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мужчины (Канкан - пиджак,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мужчины (Канкан - пиджак,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мужчины (Канкан - пиджак,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мужчины (Канкан - пиджак,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мужчины (Канкан - пиджак,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Критик (фрак,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Критик (фрак,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Критик (фрак,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Критик (фрак,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Критик (фрак,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Критик (фрак,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Критик (фрак,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Критик (фрак,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Критик (фрак,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Критик (фрак,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Критик (фрак,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Критик (фрак,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Критик (фрак,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Критик (фрак, брюки, рубашка)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Критик (фрак,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Критик (фрак,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Критик (фрак,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Критик (фрак,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Критик (фрак,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Критик (фрак,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Критик (фрак,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Критик (фрак,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Розы (платье, чепчик)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Розы (платье, чепчик)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Розы (платье, чепчик)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Ученика - мастерская (пиджак, рубашка, брюки, ремень)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Ученика - мастерская (жилет, рубашка, брюки, ремень)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Ученика - мастерская (жилет, рубашка, брюки, ремень)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Ученика - мастерская (жилет, рубашка, брюки, ремень)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Ученика - мастерская (жилет, рубашка, брюки, ремень)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Ученика - мастерская (жилет, рубашка, брюки, ремень)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Ученика - мастерская (жилет, рубашка, брюки, ремень)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Ученика - мастерская (жилет, рубашка, брюки, ремень)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Ученика - мастерская (жилет, рубашка, брюки, ремень)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Ученика - мастерская (жилет, рубашка, брюки, ремень)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Ученика - мастерская (жилет, рубашка, брюки, ремень)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(Граждан Колле)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(Граждан Колле)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(Граждан Колле)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(Граждан Колле)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(Граждан Колле)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брюки 2шт - Роден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брюки 2шт, шарф - Роден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брюки 2шт, шарф - Роден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брюки 2шт, шарф - Роден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Фрак, брюки (Роден - Демон)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Фрак, брюки (Роден - Демон)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3шт, брюки, косынка (Роден - больница соло)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2шт, брюки, косынка (Роден - больница соло)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кофта (Роден - виноград)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(Роден - виноград)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(Роден - виноград)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Брюки, рубашка (Роден - мастерская соло)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Брюки, рубашка (Роден - мастерская соло)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Жилет, брюки (Роден на выставке)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Жилет, брюки (Роден на выставке)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Жилет, брюки (Роден на выставке)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Жилет, брюки (Роден на выставке)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Жилет, брюки (Роден на выставке)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Жилет, брюки (Роден на выставке)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Жилет, брюки (Роден на выставке)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"Камилла"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"Камилла"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"Камилла"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фетровая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фетровая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фетровая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 фетровая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Де-Бюси кожа+замша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женские Виноградник, цвет табачный нубук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женские Виноградник, цвет табачный нубук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женские Виноградник, цвет табачный нубук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женские Виноградник, цвет табачный нубук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женские Виноградник, цвет болотный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женские Виноградник, цвет болотный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женские Виноградник, цвет болотный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женские Виноградник, цвет красный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женские Виноградник, цвет красный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женские Виноградник, цвет красный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Виноградник, цвет кожа красный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женские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Критик, цвет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мужские, Бомж, цвет темно серый+коричневый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мужские, Бомж, цвет темно серый+коричневый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Виноградник, цвет болотный+табачный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Виноградник, цвет болотный+табачный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Виноградник, цвет болотный+табачный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Виноградник, цвет болотный+табачный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Виноградник, цвет болотный+табачный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Виноградник, цвет нубук+табачный+коричневый+зеленый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Виноградник, цвет нубук+табачный+коричневый+зеленый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Виноградник, цвет нубук+табачный+коричневый+зеленый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Виноградник, цвет нубук+табачный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Виноградник, цвет нубук+табачный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мужские Виноградник, цвет нубук+табачный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Натурщица, цвет бордо и 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Канкан,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светло-желтое (Дурдом - женский кордебалет №5)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Арочный портал (ткань) кв.м 124,69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Балдахин ткань в драпировку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Балдахина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Белясины н-410 д-160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Боковые кулисы портала (ткань) кв.м 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р/р 8,25*11,75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колонна №3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колонна №4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1 - ого Акта, живопись на ткани кв.м 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2 - ого Акта, живопись на тюле кв.м 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Занавес, живопись на ткани кв.м 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Колыбель р/р 9,9*4,5*2,0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живопись на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р/р 4*0,8*1,5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(ткань) кв.м 144,9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колонна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колонна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колонна №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колонна №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колонна №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колонна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р/р 1,0*0,7*0,7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 станок для осветительных приборов 1500*400*300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 станок под колоны на колесах 6,9*4,5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колонна №8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колонна №7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Алебарда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Букеты сирени на портбукетницах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Веретено с пряжей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жесткая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мягкая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Жезл Камердинера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Жезл Феи Сирени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Колыбелька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ручкой по эскизу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фруктами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цветами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- трон золото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ручной работы 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Кукла 45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и одеяло для тахты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Обкладка на лодку (ткань внутри лодки)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 для куклы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Охотничий рог 33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Подиум для трона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тахты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на фуру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Постельный набор для колыбели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(по эскизу)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Белясины н-410 д-160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Белясины н-410 д-160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Белясины н-410 д-160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Белясины н-410 д-160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Белясины н-410 д-160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Белясины н-410 д-160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Белясины н-410 д-160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Белясины н-410 д-160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Белясины н-410 д-160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Белясины н-410 д-160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Белясины н-410 д-160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Боковые кулисы портала (ткань) кв.м 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живопись на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(ткань) кв.м 144,9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(ткань) кв.м 144,9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 станок для осветительных приборов 1500*400*300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 станок для осветительных приборов 1500*400*300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 станок для осветительных приборов 1500*400*300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 станок для осветительных приборов 1500*400*300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 станок для осветительных приборов 1500*400*300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 станок для осветительных приборов 1500*400*300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 станок для осветительных приборов 1500*400*300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 станок для осветительных приборов 1500*400*300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 станок для осветительных приборов 1500*400*300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Алебарда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Алебарда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Алебарда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Букеты сирени на портбукетницах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Букеты сирени на портбукетницах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Букеты сирени на портбукетницах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Букеты сирени на портбукетницах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Букеты сирени на портбукетницах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жесткая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жесткая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жесткая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жесткая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жесткая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жесткая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жесткая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жесткая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жесткая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жесткая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жесткая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жесткая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жесткая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жесткая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жесткая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мягкая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мягкая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мягкая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мягкая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мягкая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мягкая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мягкая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мягкая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мягкая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мягкая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Гирлянда мягкая цветочная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Жезл Камердинера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ручкой по эскизу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ручкой по эскизу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фруктами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цветами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цветами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цветами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цветами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цветами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цветами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цветами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цветами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цветами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цветами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цветами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цветами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цветами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цветами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с цветами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- трон золото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ручной работы 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и одеяло для тахты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Охотничий рог 33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Охотничий рог 33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Охотничий рог 33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тахты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тахты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(по эскизу)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(по эскизу)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(по эскизу)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(по эскизу)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(по эскизу)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(по эскизу)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(по эскизу)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 для Кавалера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Свиток для Каталабюта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 эскизу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Волк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Принц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Принц Индия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Принц Судан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Свита Карабас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Синяя птица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хор Жандармы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в комплекте, Вальс- мальчики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Авроры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Волк (колет, панталон, гольфы, перчатки)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Голубая птица (колет, воротник, лосины)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 для Кавалера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 для Кавалера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 для Кавалера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 для Кавалера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 для Кавалера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 для Кавалера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 для Кавалера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Свиток для Каталабюта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 эскизу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Свита Карабас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 Свита Карабас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хор Жандармы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хор Жандармы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хор Жандармы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балета Спящая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в комплекте, Вальс- мальчики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в комплекте, Вальс- мальчики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в комплекте, Вальс- мальчики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в комплекте, Вальс- мальчики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в комплекте, Вальс- мальчики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в комплекте, Вальс- мальчики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в комплекте, Вальс- мальчики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в комплекте, Вальс- мальчики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в комплекте, Вальс- мальчики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в комплекте, Вальс- мальчики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в комплекте, Вальс- мальчики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Авроры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Авроры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Авроры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Авроры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Авроры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Авроры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Авроры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Авроры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Авроры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Авроры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Авроры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Волк (колет, панталон, гольфы, перчатки)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Голубая птица (колет, воротник, лосины)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Дезире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свиты Фея Сирени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Жандармы (колет, панталон, гольфы)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Золушки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Камердинера (сюртук, панталон, рубашка, перчатки)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Красной Шапочки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Крестьянин (Пиджак, рубашка, панталон, гольфы, шляпа соломенная)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Крестьянин (Пиджак, рубашка, панталон, гольфы, шляпа соломенная, жилет)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Крестьянин (Рубашка, панталон, гольфы, шляпа соломенная, жилет)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Крестьянка (лиф, юбка, чепчик)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Крестьянка (лиф, юбка, чепчик, фартук)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Крыса (голова, спина, живот, хвост)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Крыса (рубашка, панталон, лосины)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Пажа (колет, панталон, гольфы,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Принц индийский (рубашка, штаны, пояс, воротник)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Принц Фортуне (колет, жилет, рубашка, лосины)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Принц французский (рубашка, панталон, пояс, гольфы)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Принцессы Флорины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Ткачиха (лиф, юбка, чепчик)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Фея Алмазов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Фея Беззаботности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Фея Золото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Фея Канареек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Фея Нежности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Фея Сапфиров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Фея Серебра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Фея Сирени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Фея Смелости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Фея Щедрости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Фрейлина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Чудовище (колет, панталон, гольфы)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- Герцогиня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- Карабос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- Королева 17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- Королева 18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17 века (манжеты,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18 века (галстук,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18 века (рубашка,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Каталабют (рубашка,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Каталабют 18 века (рубашка,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Король 17 века (рубашка,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Король 18 века (рубашка,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Герцог Галифрон (сюртук, жилет, рубашка, панталон, головной убор, гольфы)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Кот (штаны, колет,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Вальс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Охотника (колет, головной убор, рубашка, панталон, гольфы)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- Паж короля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- Паж Фея Сирени (рубашка, кольчуг,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Принца (Колет, головной убор с мехом, штаны, пояс)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Суданского принца (колет, панталон, плащ меховой, пояс, гольфы)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Кормилицы (Платье, воротник, чепчик с фатой)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Вальс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18-ый век (платье, корсет, нижняя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18-ый век (платье, кринолин)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Вальс в комплекте (юбка, лиф,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женский 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женский, французские локоны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 для Пажа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с локонами для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Герцогиня 16 века (цвет каштановый) с буклями и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Карабос 16 века с одним хвостом (цвет рыжий) карэ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каштановый, мольеровский,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каштановый французский для Короля Каталабют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Королева 16 века (цвет коричневый) с буклями и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Король 16 века (цвет каштановый) с пышными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кудрявый черного цвета для Фея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Мажардоми 16 века с одним хвостом (цвет коричневый)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мольеровский мужской для Короля Каталабют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охотники 16 века с одним локоном (цвет коричневый)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пажи карэ 16 века (цвет коричневый)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придворные женщины 16 века каштановый с буклями и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придворные мужчины 16 века с густыми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женский, французские локоны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 французский мольеровский мужской Каталабют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Каталабют 16 века (цвет коричневый) парик с пышными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коричневый мольеровский мужской Каталабют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крестьянин 16 века (цвет коричневый, светло-коричевый, баклажан, коричневый с красным оттенком)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женский белые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мужской,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мужской,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 женский натуральный для Герцогини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 женский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женский, с локонами,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 мужской для Галифрон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 мужской для 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мужские - Кот цвет 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мужские Охотники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мужские Охотники цвет коричневый натуральный кожа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короткие мягкие мужские - Пажи Фей Сирени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короткие мягкие мужские - Принц Суданский цвет темное-золото-бронза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короткие мягкие мужские - Русский принц цвет бордовый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короткие мягкие мужские - Французский принц цвет темное-золото-бронза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мягкие мужские - Принц Дезире цвет голубой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-Герцогиня цвет болотистый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-Королева цвет бежевый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-Королева цвет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-Крестьяне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-Придворные дворяне дамы цвет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-Придворные дамы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-Ткачихи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-Кормилица цвет молочный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-Крестьянка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Герцог Галифрон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Камердинер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Каталабют цвет бордо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Каталабют цвет темно-коричневый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Король цвет темно-золотистый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Король цвет темно-золотистый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Крыса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Монстры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Пажи короля цвет бежевый с золотистым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Пажи короля с елками цвет черный, золотистая пряжка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Придворные дворяне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Придворные дворяне дамы цвет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Принц Дезире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Стражники (охрана)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Фея Карабос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Вальс цвет золотистый с золотистым бантом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Волк цвет 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Крестьяне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Крестьяне цвет коричневый светлый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Дезире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Дезире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Дезире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Дезире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Дезире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Дезире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Дезире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свиты Фея Сирени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свиты Фея Сирени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свиты Фея Сирени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свиты Фея Сирени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свиты Фея Сирени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свиты Фея Сирени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свиты Фея Сирени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свиты Фея Сирени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свиты Фея Сирени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свиты Фея Сирени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свиты Фея Сирени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Дриады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Жандармы (колет, панталон, гольфы)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Жандармы (колет, панталон, гольфы)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Жандармы (колет, панталон, гольфы)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Золушки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Камердинера (сюртук, панталон, рубашка, перчатки)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Камердинера (сюртук, панталон, рубашка, перчатки)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Камердинера (сюртук, панталон, рубашка, перчатки)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Красной Шапочки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Крестьянин (Пиджак, рубашка, панталон, гольфы, шляпа соломенная, жилет)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Крестьянин (Рубашка, панталон, гольфы, шляпа соломенная, жилет)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Крестьянка (лиф, юбка, чепчик, фартук)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Крестьянка (лиф, юбка, чепчик, фартук)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Крестьянка (лиф, юбка, чепчик, фартук)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Крыса (голова, спина, живот, хвост)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Крыса (голова, спина, живот, хвост)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Крыса (рубашка, панталон, лосины)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Крыса (рубашка, панталон, лосины)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Пажа (колет, панталон, гольфы,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Пажа (колет, панталон, гольфы,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Пажа (колет, панталон, гольфы,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Пажа (колет, панталон, гольфы,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Пажа (колет, панталон, гольфы,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Принцессы Флорины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Ткачиха (лиф, юбка, чепчик)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Ткачиха (лиф, юбка, чепчик)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Ткачиха (лиф, юбка, чепчик)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Фея Золото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Фея Нежности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Фея Сирени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Фея Смелости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Фрейлина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Фрейлина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Фрейлина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Фрейлина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Фрейлина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Фрейлина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Фрейлина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Чудовище (колет, панталон, гольфы)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Чудовище (колет, панталон, гольфы)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17 века (манжеты,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17 века (манжеты,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17 века (манжеты,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17 века (манжеты,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17 века (манжеты,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17 века (манжеты,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17 века (манжеты,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18 века (галстук,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18 века (галстук,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18 века (галстук,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18 века (галстук,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18 века (галстук,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18 века (галстук,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18 века (галстук,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18 века (рубашка,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18 века (рубашка,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18 века (рубашка,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18 века (рубашка,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18 века (рубашка,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18 века (рубашка,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Дворяне 18 века (рубашка, галстук,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Кот (штаны, колет)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Вальс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Вальс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Вальс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Вальс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Вальс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Вальс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Вальс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Вальс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Вальс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Вальс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Вальс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Вальс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Вальс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Вальс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- Вальс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Охотника (колет, головной убор, рубашка, панталон, гольфы)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Охотника (колет, головной убор, рубашка, панталон, гольфы)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Охотника (колет, головной убор, рубашка, панталон, гольфы)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- Паж короля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- Паж короля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- Паж короля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- Паж короля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- Паж короля 17 века (манжет с галстуком, пиджак, брюки,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- Паж Фея Сирени (рубашка, кольчуг,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- Паж Фея Сирени (рубашка, кольчуг,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- Паж Фея Сирени (рубашка, кольчуг,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- Паж Фея Сирени (рубашка, кольчуг,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- Паж Фея Сирени (рубашка, кольчуг, трико)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Кормилицы (Платье, воротник, чепчик с фатой)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Вальс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Вальс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Вальс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Вальс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Вальс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Вальс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Вальс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Вальс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Вальс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Вальс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Вальс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Вальс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Вальс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Вальс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Вальс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17-ый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18-ый век (платье, корсет, нижняя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18-ый век (платье, корсет, нижняя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18-ый век (платье, корсет, нижняя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18-ый век (платье, корсет, нижняя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18-ый век (платье, корсет, нижняя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18-ый век (платье, корсет, нижняя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18-ый век (платье, корсет, нижняя юбка)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18-ый век (платье, кринолин)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18-ый век (платье, кринолин)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18-ый век (платье, кринолин)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18-ый век (платье, кринолин)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18-ый век (платье, кринолин)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18-ый век (платье, кринолин)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- Дворянки 18-ый век (платье, кринолин)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Вальс в комплекте (юбка, лиф,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Вальс в комплекте (юбка, лиф,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Вальс в комплекте (юбка, лиф,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Вальс в комплекте (юбка, лиф,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Вальс в комплекте (юбка, лиф,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Вальс в комплекте (юбка, лиф,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Вальс в комплекте (юбка, лиф,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Вальс в комплекте (юбка, лиф,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Вальс в комплекте (юбка, лиф,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Вальс в комплекте (юбка, лиф,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женское Вальс в комплекте (юбка, лиф, головной убор)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женский 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женский 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женский 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женский 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женский 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женский 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женский 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женский 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женский 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женский 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женский 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женский 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женский 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женский 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женский 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 для Пажа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 для Пажа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 для Пажа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 для Пажа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 для Пажа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французский, мужской- Вальс цветов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с локонами для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с локонами для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с локонами для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с локонами для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с локонами для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с локонами для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с локонами для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с локонами для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с локонами для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с локонами для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с локонами для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с локонами для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с локонами для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с локонами для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французский с локонами для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каштановый, мольеровский,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каштановый, мольеровский,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каштановый, мольеровский,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каштановый, мольеровский,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каштановый, мольеровский,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каштановый, мольеровский,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каштановый, мольеровский,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Мажардоми 16 века с одним хвостом (цвет коричневый)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Мажардоми 16 века с одним хвостом (цвет коричневый)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Мажардоми 16 века с одним хвостом (цвет коричневый)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охотники 16 века с одним локоном (цвет коричневый)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охотники 16 века с одним локоном (цвет коричневый)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охотники 16 века с одним локоном (цвет коричневый)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пажи карэ 16 века (цвет коричневый)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пажи карэ 16 века (цвет коричневый)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пажи карэ 16 века (цвет коричневый)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пажи карэ 16 века (цвет коричневый)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пажи карэ 16 века (цвет коричневый)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придворные женщины 16 века, каштановый с буклями и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придворные женщины 16 века, каштановый с буклями и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придворные женщины 16 века, каштановый с буклями и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придворные женщины 16 века, каштановый с буклями и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придворные женщины 16 века, каштановый с буклями и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придворные женщины 16 века, каштановый с буклями и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придворные женщины 16 века, каштановый с буклями и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придворные мужчины 16 века с густыми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придворные мужчины 16 века с густыми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придворные мужчины 16 века с густыми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придворные мужчины 16 века с густыми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придворные мужчины 16 века с густыми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придворные мужчины 16 века с густыми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- придворные мужчины 16 века с густыми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женский, французские локоны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женский, французские локоны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женский, французские локоны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женский, французские локоны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белый, женский, французские локоны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крестьянин 16 века (цвет коричневый, светло-коричевый, баклажан, коричневый с красным оттенком)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крестьянин 16 века (цвет коричневый, светло-коричевый, баклажан, коричневый с красным оттенком)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крестьянин 16 века (цвет коричневый, светло-коричевый, баклажан, коричневый с красным оттенком)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крестьянин 16 века (цвет коричневый, светло-коричевый, баклажан, коричевый с красным оттенком)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женский белые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женский белые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женский белые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женский белые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женский белые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женский белые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женский белые с локонами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мужской,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мужской,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мужской,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мужской,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мужской,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мужской,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мужской,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мужской,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мужской,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мужской,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женский, с локонами,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женский, с локонами,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 французский, женский, с локонами,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мужские Охотники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мужские Охотники цвет коричневый натуральный кожа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короткие мягкие мужские - Пажи Фей Сирени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короткие мягкие мужские - Пажи Фей Сирени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короткие мягкие мужские - Пажи Фей Сирени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короткие мягкие мужские - Пажи Фей Сирени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короткие мягкие мужские - Пажи Фей Сирени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мягкие мужские - Принц Дезире цвет голубой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мягкие мужские - Принц Дезире цвет голубой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мягкие мужские - Принц Дезире цвет голубой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-Крестьяне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-Крестьяне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-Крестьяне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-Придворные дворяне дамы цвет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-Придворные дворяне дамы цвет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-Придворные дворяне дамы цвет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-Придворные дворяне дамы цвет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-Придворные дворяне дамы цвет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-Придворные дворяне дамы цвет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-Придворные дворяне дамы цвет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-Придворяне дамы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-Придворяне дамы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-Придворяне дамы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-Придворяне дамы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-Придворяне дамы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-Придворяне дамы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-Придворяне дамы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-Ткачихи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-Ткачихи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-Ткачихи цвет коричневый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-Кормилица цвет молочный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Камердинер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Камердинер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Камердинер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Крыса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Крыса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Монстры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Монстры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Пажи короля цвет бежевый с золотистым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Пажи короля цвет бежевый с золотистым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Пажи короля цвет бежевый с золотистым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Пажи короля цвет бежевый с золотистым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Пажи короля цвет бежевый с золотистым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Пажи короля с елками цвет черный, золотистая пряжка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Пажи короля с елками цвет черный, золотистая пряжка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Пажи короля с елками цвет черный, золотистая пряжка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Пажи короля с елками цвет черный, золотистая пряжка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Пажи короля с елками цвет черный, золотистая пряжка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Придворные дворяне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Придворные дворяне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Придворные дворяне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Придворные дворяне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Придворные дворяне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Придворные дворяне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Придворные дворяне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Придворные дворяне дамы цвет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Придворные дворяне дамы цвет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Придворные дворяне дамы цвет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Придворные дворяне дамы цвет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Придворные дворяне дамы цвет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Придворные дворяне дамы цвет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Придворные дворяне дамы цвет золотистый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Принц Дезире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Принц Дезире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Принц Дезире цвет медовый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Стражники (охрана)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Стражники (охрана)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Стражники (охрана)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- Фея Карабос цвет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Вальс цвет золотистый с золотистым бантом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Вальс цвет золотистый с золотистым бантом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Вальс цвет золотистый с золотистым бантом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Вальс цвет золотистый с золотистым бантом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Вальс цвет золотистый с золотистым бантом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Вальс цвет золотистый с золотистым бантом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Вальс цвет золотистый с золотистым бантом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Вальс цвет золотистый с золотистым бантом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Вальс цвет золотистый с золотистым бантом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Вальс цвет золотистый с золотистым бантом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Вальс цвет золотистый с золотистым бантом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Вальс цвет золотистый с золотистым бантом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Вальс цвет золотистый с золотистым бантом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Вальс цвет золотистый с золотистым бантом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Вальс цвет золотистый с золотистым бантом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Волк цвет 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Крестьяне цвет коричневый светло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Крестьяне цвет коричневый светло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 Крестьяне цвет коричневый светло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из искусственных цветов в вазонах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из искусственных цветов в вазонах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из искусственных цветов в вазонах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Задник черный кабинет р/р 24*13м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черный кабинет р/р 3*13м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черный кабинет р/р 3*13м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черный кабинет р/р 3*13м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черный кабинет р/р 3*13м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черный кабинет р/р 3*13м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черный кабинет р/р 3*13м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черный кабинет р/р 3*13м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черный кабинет р/р 3*13м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"Маркиз" р/р 4,5*13м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Люстры к классической одежде сцены "Маркиз"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"Маркиз" р/р 24*4,0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черный кабинет р/р 24*3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черный кабинет р/р 24*3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черный кабинет р/р 24*3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черный кабинет р/р 24*3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классический задник р/р 24*13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р/р 15*9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"Маркиз" р/р 4,5*13м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"Маркиз" р/р 4,5*13м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"Маркиз" р/р 4,5*13м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"Маркиз" р/р 4,5*13м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"Маркиз" р/р 4,5*13м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"Маркиз" р/р 4,5*13м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Кулисы "Маркиз" р/р 4,5*13м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Люстры к классической одежде сцены "Маркиз"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"Маркиз" р/р 24*4,0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"Маркиз" р/р 24*4,0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Падуги "Маркиз" р/р 24*4,0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(пачка)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(пачка)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(пачка) балетная белая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голубая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голубая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голубая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голубая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голубая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голубая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голубая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голубая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голубая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голубая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голубая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Шопенка балетная голубая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персиковая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Туфли, эскиз №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Туфли, эскиз №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Туфли, эскиз №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Туфли, эскиз №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Туфли, эскиз №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Туфли, эскиз №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Туфли, эскиз №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Туфли, эскиз №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Туфли, эскиз №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жилет, сорочка, платок (Матодор)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Концертное платье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Биржан 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Сальфидо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рубашка, галстук, ремень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оперы "Фауст"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женский (балет)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мужской, сорочка, бабочка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сценический (фрак, брюки, сорочка, пояс, бабочка)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эскиз №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Колет мужской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балетная женский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голубое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(брюки, бабочки)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 монах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Туфли, эскиз №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238303006947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Колосниковый настил +32,5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балки +35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 +16,0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 +21,5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 +25,5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 +29,5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верхнего пространства сцены - Верхняя машинерия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сценой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 композиция: квадрига, колесница, кони, всадник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женщина с музыкальным инструментом (женщина с жетыгеном)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мужчина с музыкальным инструментом (кобызист)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