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d7ee" w14:textId="fd7d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"Об уточненном республиканском бюджете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2020 года № 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исполнению уточненный республиканский бюджет на 2020 год в следующих объемах: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11 721 910 617 тысяч тенге, в том числе по: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6 261 091 551 тысячи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148 669 598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4 347 700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5 307 801 768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13 827 744 872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161 372 249 тысяч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271 420 571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110 048 322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171 578 829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171 578 829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-2 438 785 333 тысяч тенге, или 3,5 процента к валовому внутреннему продукту страны;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-7 537 950 709 тысяч тенге, или 10,8 процента к валовому внутреннему продукту страны;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2 438 785 333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республиканских бюджетных инвестиций, финансируемых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приоритетных республиканских бюджетных инвестиций министерств внутренних дел и обороны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(для служебного пользования);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сумм целевых текущих трансфертов областным бюджетам, бюджетам городов республиканского значения, столицы 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распределение сумм целевых текущих трансфертов областным бюджетам, бюджетам городов республиканского значения, столицы на субсидирование развития племенного животноводства,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распределение сумм целевых текущих трансфертов областным бюджетам, бюджетам городов республиканского значения, столицы на возмещение части расходов, понесенных субъектом агропромышленного комплекса, при инвестиционных вложениях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распределение сумм целевых текущих трансфертов областным бюджетам, бюджетам городов республиканского значения, столицы на субсидирование в рамках гарантирования и страхования займов субъектов агропромышленного комплекса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распределение сумм целевых текущих трансфертов областным бюджетам, бюджетам городов республиканского значения,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распределение сумм целевых текущих трансфертов областным бюджетам, бюджетам городов республиканского значения, столицы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распределение сумм целевых текущих трансфертов областным бюджетам, бюджетам городов республиканского значения, столицы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распределение сумм целевых текущих трансфертов областным бюджетам, бюджетам городов республиканского значения, столицы на субсидирование купонного вознаграждения по облигациям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распределение сумм целевых текущих трансфертов областным бюджетам, бюджетам городов республиканского значения, столицы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распределение сумм целевых текущих трансфертов областным бюджетам, бюджетам городов республиканского значения, столицы на субсидирование развития семеноводства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распределение сумм целевых текущих трансфертов областным бюджетам, бюджетам городов республиканского значения, столицы на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распределение сумм целевых текущих трансфертов областным бюджетам, бюджетам городов республиканского значения, столицы субсидирование производства приоритетных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распределение сумм целевых текущих трансфертов областным бюджетам, бюджетам городов республиканского значения, столицы на субсидирование стоимости удобрений (за исключением органических)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распределение сумм целевых текущих трансфертов областным бюджетам, бюджетам городов республиканского значения, столицы на выплату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распределение сумм целевых текущих трансфертов областным бюджетам, бюджетам городов республиканского значения, столицы на введение стандартов оказания специальных социальных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распределение сумм целевых текущих трансфертов областным бюджетам, бюджетам городов республиканского значения, столицы на размещение государственного социального заказа в неправительственных организациях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распределение сумм целевых текущих трансфертов областным бюджетам, бюджетам городов республиканского значения, столицы на обеспечение прав и улучшение качества жизни инвалидов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распределение сумм целевых текущих трансфертов областным бюджетам, бюджетам городов республиканского значения, столицы на услуги по замене и настройке речевых процессоров к кохлеарным имплантам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распределение сумм целевых текущих трансфертов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распределение сумм целевых текущих трансфертов областным бюджетам, бюджетам городов республиканского значения, столицы на развитие рынка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распределение сумм целевых текущих трансфертов областным бюджетам, бюджетам городов республиканского значения, столицы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распределение сумм целевых текущих трансфертов областным бюджетам, бюджетам городов республиканского значения, столицы на увеличение оплаты труда педагогов государственных организаций дошкольного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распределение сумм целевых текущих трансфертов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дошкольного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распределение сумм целевых текущих трансфертов областным бюджетам, бюджетам городов республиканского значения, столицы на апробирование подушевого финансирования организаций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распределение сумм целевых текущих трансфертов областным бюджетам, бюджетам городов республиканского значения, столицы на увеличение оплаты труда педагогов государственных организаций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распределение сумм целевых текущих трансфертов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распределение сумм целевых текущих трансфертов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распределение сумм целевых текущих трансфертов областным бюджетам, бюджетам городов республиканского значения, столицы на приобретение оборудования для колледжей в рамках проекта "Жас маман"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распределение сумм целевых текущих трансфертов областным бюджетам, бюджетам городов республиканского значения и столицы на увеличение оплаты труда педагогов государственных организаций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распределение сумм целевых текущих трансфертов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распределение сумм целевых текущих трансфертов областным бюджетам, бюджетам городов республиканского значения,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распределение сумм целевых текущих трансфертов областным бюджетам, бюджетам городов республиканского значения, столицы на проведение медицинской организацией мероприятий, снижающих половое влечение, осуществляемых на основании решения суда,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распределение сумм целевых текущих трансфертов областным бюджетам, бюджетам городов республиканского значения, столицы на материально-техническое оснащение организаций здравоохранения на местном уровне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распределение сумм целевых текущих трансфертов областным бюджетам, бюджетам городов республиканского значения, столицы на возмещение лизинговых платежей по санитарному транспорту, приобретенному на условиях финансового лизинга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распределение сумм целевых текущих трансфертов областным бюджетам, бюджетам городов республиканского значения, столицы на закуп вакцин и других иммунобиологических препаратов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распределение сумм целевых текущих трансфертов областным бюджетам, бюджетам городов республиканского значения, столицы на пропаганду здорового образа жизни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распределение сумм целевых текущих трансфертов областным бюджетам, бюджетам городов республиканского значения, столицы на реализацию мероприятий по профилактике и борьбе со СПИД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распределение сумм целевых текущих трансфертов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распределение сумм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распределение сумм целевых текущих трансфертов областным бюджетам, бюджетам городов республиканского значения, столицы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распределение сумм целевых текущих трансфертов областным бюджетам на реализацию мероприятий по социальной и инженерной инфраструктуре в сельских населенных пунктах в рамках проекта "Ауыл – Ел бесігі"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распределение сумм целевых текущих трансфертов областным бюджетам, бюджетам городов республиканского значения, столицы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распределение сумм целевых текущих трансфертов областным бюджетам, бюджетам городов республиканского значения, столицы 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распределение сумм целевых текущих трансфертов областным бюджетам, бюджетам городов республиканского значения, столицы на компенсацию потерь в связи со снижением налоговой нагрузки для субъектов малого и среднего бизнеса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распределение сумм целевых текущих трансфертов областным бюджетам, бюджетам городов республиканского значения, столицы на возмещение платежей населения по оплате коммунальных услуг в режиме чрезвычайного положения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распределение сумм целевых текущих трансфертов областным бюджетам на финансирование приоритетных проектов транспортной инфраструктуры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распределение сумм целевых текущих трансфертов областным бюджетам, бюджетам городов республиканского значения, столицы на приобретение жилья коммунального жилищного фонда для социально уязвимых слоев населения и (или) малообеспеченных многодетных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распределение сумм целевых текущих трансфертов областным бюджетам, бюджетам городов республиканского значения, столицы на приобретение жилья коммунального жилищного фонда для работающей молодежи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распределение сумм кредитования областным бюджетам на развитие продуктивной занятости и массового предпринимательства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распределение сумм бюджетных кредитов местным исполнительным органам для реализации мер социальной поддержки специалистов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распределение сумм кредитования областным бюджетам, бюджетам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распределение сумм кредитования областным бюджетам, бюджетам городов республиканского значения, столицы на проведение капитального ремонта общего имущества объектов кондоминиумов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распределение сумм резерва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распределение сумм поступлений трансфертов из областных бюджетов, бюджетов городов республиканского значения, столицы в связи с введением режима чрезвычайного положения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1"/>
    <w:bookmarkStart w:name="z3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Выделить из средств, предусмотренных в республиканском бюджете на 2020 год на реализацию мероприятий в рамках Дорожной карты занятости на 2020 – 2021 годы, сумму в размере 300 800 000 тысяч тенге для перечисления:</w:t>
      </w:r>
    </w:p>
    <w:bookmarkEnd w:id="72"/>
    <w:bookmarkStart w:name="z3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целевых трансфертов областным бюджетам, бюджетам городов республиканского значения, столицы на обеспечение занятости за счет развития инфраструктуры и жилищно-коммунального хозяйства в сумме 288 631 857 тысяч тенге Министерству труда и социальной защиты населения Республики Казахстан для финансирования следующих мероприятий на:</w:t>
      </w:r>
    </w:p>
    <w:bookmarkEnd w:id="73"/>
    <w:bookmarkStart w:name="z3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– 170 821 878 тысяч тенге;</w:t>
      </w:r>
    </w:p>
    <w:bookmarkEnd w:id="74"/>
    <w:bookmarkStart w:name="z3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инфраструктуры, а также создание быстровозводимых комплексов для размещения инфекционных больниц – 117 650 906 тысяч тенге;</w:t>
      </w:r>
    </w:p>
    <w:bookmarkEnd w:id="75"/>
    <w:bookmarkStart w:name="z3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медицинских оборудований в действующих, а также планируемых к открытию провизорных и инфекционных стационарах – 159 073 тысячи тенге;</w:t>
      </w:r>
    </w:p>
    <w:bookmarkEnd w:id="76"/>
    <w:bookmarkStart w:name="z3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Министерству экологии, геологии и природных ресурсов Республики Казахстан 7 203 000 тысячи тенге на строительство и (или) реконструкцию объектов водного хозяйства;</w:t>
      </w:r>
    </w:p>
    <w:bookmarkEnd w:id="77"/>
    <w:bookmarkStart w:name="z3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Министерству обороны Республики Казахстан 4 965 143 тысячи тенге на ремонт объектов обороны. 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11.09.2020 </w:t>
      </w:r>
      <w:r>
        <w:rPr>
          <w:rFonts w:ascii="Times New Roman"/>
          <w:b w:val="false"/>
          <w:i w:val="false"/>
          <w:color w:val="00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распределение сумм: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целевых трансфертов областным бюджетам, бюджетам городов республиканского значения, столицы,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постановления, на реализацию мероприятий в рамках Дорожной карты занятости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проектов по строительству и (или) реконструкции республиканских объектов Министерства экологии, геологии и природных ресурсов Республики Казахстан,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настоящего постановления реализуемых в рамках Дорожной карты занятости на 2020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Правительства РК от 11.09.2020 </w:t>
      </w:r>
      <w:r>
        <w:rPr>
          <w:rFonts w:ascii="Times New Roman"/>
          <w:b w:val="false"/>
          <w:i w:val="false"/>
          <w:color w:val="00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государственных заданий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1 января 2020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постановлениями Правительства РК от 06.05.2020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15.07.2020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15.08.2020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11.09.2020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783"/>
        <w:gridCol w:w="783"/>
        <w:gridCol w:w="783"/>
        <w:gridCol w:w="81"/>
        <w:gridCol w:w="6761"/>
        <w:gridCol w:w="2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1 148 309 933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278 275 774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26 713 614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26 518 916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7 864 029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Комитета казначейства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6 226 741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6 226 741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6 226 741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информационной системы "Интегрированная система налогового администрирования"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1 177 061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1 177 061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1 177 061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460 227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460 227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460 227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2 833 139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2 491 212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2 491 212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2 491 212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5 821 748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5 821 748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техническое дооснащение пункта пропуска Б. Конысбаева ДГД по Туркестанской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5 821 748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 на границе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пропуска,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контроля за исполнением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Счетного комитета по контролю за исполнением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Счетного комитета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Парламента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зданий, сооружений Управления материально-технического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Мажилиса Парламента Республики Казахстан с пристройкой типографии по пр. Мәңгілік Ел, дом № 2, района "Есиль", г.Астана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15 027 392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11 175 669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11 175 669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11 175 669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4 958 094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водно-спасательной станции на берегу озера Боровое Бурабайского района Акмолинской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на берегу озера Большое Чебачье Бурабайского района Акмолинской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"Комплекса пожарного депо на 4 автомобиля II-го типа для IВ и IIIА климатических подрайонов с обычными геологическими условиями" в селе Косшы, Целиноградского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4 630 418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защитных сооружений на реке Хоргос в районе Международного центра приграничного сотрудничества и зданий таможни "Коргос" (Хоргос-1)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2 614 002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Руслоформирующие и защитные сооружения по реке Хоргос на участках Международного центра приграничного сотрудничества (МЦПС) "Хоргос", Приграничной торгово-экономической зоны (ПТЭЗ) "Хоргос - Восточные ворота", поселков Баскунчи, Хоргос и пограничной заставы в Панфиловском районе Алматинской области"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"Комплекса пожарного депо на 4 автомобиля II-го типа для IIIА, IIIВ и IVГ климатических подрайонов с сейсмической активностью 8 баллов" в г.Талдыкорган Алматинской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"Комплекса пожарного депо на 4 автомобиля II-го типа для IВ и IIIА климатических подрайонов с обычными геологическими условиями" в г.Жезказган, Карагандинской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"Комплекса пожарного депо на 4 автомобиля II-го типа для IВ и IIIА климатических подрайонов с обычными геологическими условиями" в г.Сатпаев, Карагандинской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399 975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"Привязка типового проекта "Комплекс пожарного депо на 2 автомобиля V-типа для IVA и IVГ климатических подрайонов с обычными геологическими условиями" в селе Баскудук, Мунайлинского района"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349 975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Привязка ПСД на строительство водно-спасательной станции в городе Актау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комплекса Оперативно-спасательного отряда на берегу озера Пестрое, в Кызылжарском районе, СКО по индивидуальному проекту для IB и IIIA климатических подрайонов с обычными геологическими условиями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"Комплекса пожарного депо на 4 автомобиля II-го типа для IB и IIIA климатических подрайонов с обычными геологическими условиями" в городе Петропавловске СКО, по ул. Нефтепроводная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489 151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"Комплекса пожарного депо на 4 автомобиля ІІ-го типа для IVА, IVГ климатических подрайонов с обычными геологическими условиями и административным зданием" в городе Туркестан Туркестанской области, в "037 квартале"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468 724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"Комплекса пожарного депо на 4 автомобиля ІІ-го типа для IVА, IVГ климатических подрайонов с обычными геологическими условиями" в городе Туркестан Туркестанской области, по трассе в Кентау, "048 квартал"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селезадерживающей плотины в верховьях реки Улкен Алматы ниже устья реки Аюсай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селезадерживающей плотины в бассейне реки Аксай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571 802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здания, гаража, склада, питомника для служебных собак, площадка для подготовки и тренировки поисковых собак, учебно-тренировочный полигон, контрольно-пропускной пункт в г. Астана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571 802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3 851 723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3 851 723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2 018 330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2 018 330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2 018 330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1 833 393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1 833 393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1 833 393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17 010 482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7 686 320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7 018 320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1 006 774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1 006 774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создание объектов (комплексов) войнской части 3656 Национальной гвардии Республики Казахстан в г. Астана (авиационная база)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1 006 774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Министерства внутренних дел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6 011 546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6 011 546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 "Биометрическая идентификация личности"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6 011 546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следственного изолятора на 1500 мест в городе Уральск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2 480 775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судебной экспертизы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2 480 775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2 480 775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Института судебной экспертизы на 150 сотрудников по адресу: город Нур-Султан, район Алматы, район пересечения улиц А431 и № 226 (проектные наименования), севернее трассы Астана-Қарағанды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2 480 775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3 858 014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3 858 014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3 858 014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3 858 014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1 261 344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1 261 344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1 261 344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735 639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административного здания Жамбылского областного суда на 10 составов по пр. Толе би, 90 в городе Тараз" Корректировка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735 639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здания Сатпаевского городского суда. Корректировка"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2-этажного здания Арысского районного суда в г.Арыс, мкр."Коктем-2", участок 090, Арысского района, ЮКО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1 586 339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1 586 339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"Электронное дело"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1 586 339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Контрольно-пропускного пункта с пунктом приема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с пунктом приема граждан по адресу: г. Нур-Султан, район Байконыр, ул. С.Сейфуллина, 37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1 586 339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"Электронное дело"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1 586 339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и сооружений Военного института Национальной гвардии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образования, осуществляющих деятельность в области культуры и искусства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постутилизацию незавершенного строительства здания общежития на 170 мест РГКП "Алматинское хореографическое училище имени А.В.Селезнева"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6 921 444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6 921 444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6 921 444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6 921 444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6 921 444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 с реконструкцией действующего здания (разработка проектно-сметной документации, инжиниринговые услуги по осуществлению технического, авторского надзора и по управлению проектом)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2 013 721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 (строительно-монтажные работы по этапу 1 - "Фундаменты здания нового стационара" и этапу 2 - "Каркас здания нового стационара. Фундамент и каркас МГО")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4 907 723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16 944 575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11 386 384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1 103 469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498 656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РГКП "Национальный историко-культурный и природный заповедник-музей "Улытау"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348 656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при РГКП "Национальный историко-культурный заповедник "Ордабасы"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с общежитием для сотрудников на территории мавзолея "Гаухар ана", Государственного историко-культурного музея-заповедника "Азрет Султтан" в г.Туркестан, Туркестанская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визит-центра с общежитием для сотрудников на территории городища "Сауран", Государственного историко-культурного заповедника-музея "Азрет Султан" в г.Кентау, Туркестанской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10 282 915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10 282 915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10 280 426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 базы олимпийской подготовки в Алматинской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10 280 426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техническое обследование учебного корпуса на 300 мест РГУ "Республиканская специализированная школа-интернат-колледж олимпийского резерва в городе Риддер Восточно-Казахстанской области"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5 558 191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5 558 191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5 558 191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благосутройство курортной зоны озер Большое Чебачье и Текеколь, 233 га. Первый этап проектирования на территорий 65,3516 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925 054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курортной зоны озера Боровое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1 119 088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Абылайхана в п.Бурабай Акмолинской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3 514 049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39 648 718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39 648 718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13 734 405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13 734 405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1 672 927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сооружений Кишкентайского месторождения до объектов водоснабжения города Макинск Буландынского района Акмолинской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392 927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Нуринского группового водопровода в Акмолинской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сооружений для подпитки Астанинского водохранилища (разработка ПСД)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защитной дамбы города Астаны с устройством катастрофического водосброса с отводящим каналом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Есильского контррегулятора на реке Есиль в Акмолинской области (разработка ПСД)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655 937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групповых водопроводных сетей в с. Жаныс би и Шенбертал Иргизкого района Актюбинской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655 937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324 711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Каскеленского группового водовода в Карасайском районе Алматинской области. I очередь (2-й и 3-й пусковой комплекс) и II очередь строительства. Корректировка"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области. 1-пусковой комплекс, 1 очередь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водоотвода для водоснабжения сел Шайкорык, Танты, Коныртобе, Капал, ст.Шайкорык Жамбылского района Жамбылской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1 166 522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с. Жымпиты из месторождения подземных вод Кенашы Сырымского района ЗКО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1 166 522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Эскулинского водовода с учетом водоснабжения г.Жезказган Карагандинской области (корректировка)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2 183 447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18 скважин вертикального дренажа Шиелийского и Сырдарьинского районов Кызылординской области"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418 499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Талапского группового водопровода Жанакорганского района Кызылординской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Жиделинского группового водопровода и веток подключения к нему от ПНС №3 (ПК282+70) до н.п. Бирлестик по Шиелинскому району в Кызылординской области. Строительство водовода от ПНС до н.п. Жулек с ветками подключения, головными водопроводными сооружениямии и внутрипоселковыми сетями населенных пунктов. Корректировка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ГЭ проекта "Сохранение Кокаральской дамбы и восстановление дельты реки Сырдарья"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на участке Кумискеткен реки Сырдарья для аккумулирования вод Шиелийского района Кызылординской области"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на протоке Караузяк для аккумилирования воды Кызылординской области"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гидроузла Айтек Кызылординской области"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Кызылординского гидроузла Кызылординской области. I очередь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2 737 428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очередь). Корректировка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1 171 376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Кокшетауского группового водопровода, третья очередь строительства. Участок от насосной станции четвертого подъема до насосной станции седьмого подъема (первый этап) Айыртауского района и Шал акын Северо-Казахстанской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(II очередь). Корректировка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и строительство разводящих сетей сельских населенных пунктов с подключением. 2-я очередь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533 052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4 421 772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 (ІІІ-очередь). Корректировка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301 362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К-26 с гидротехническими сооружениями с внедрением автоматизации водоучета и водораспределения в Мактаральском районе Южно-Казахстанская область - II очередь. Корректировка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ЮКО. Корректировка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800 198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2 166 402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отводов каналов "Кулый" и "Коктем" в количество 5 шт. Тюлькубасского района, ЮКО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317 602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распределительного канала Р-3 на Келесском массиве орошения в Казыгуртском районе ЮКО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по увеличению устойчивости плотины Коксарайского контрегулятора на р.Сырдарья Туркестанской области"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25 914 313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7 774 295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7 774 295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7 774 295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18 140 018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18 140 018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18 140 018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128 410 268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4 696 947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1 696 947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1 696 947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1 696 947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и ввод в эксплуатацию космической системы связи "KazSat-2R"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и ввод в эксплуатацию космической системы связи "KazSat-2R"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123 713 321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120 013 321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54 600 135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54 600 135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– Западный Китай"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2 711 125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автомобильной дороги республиканского значения "Узынагаш-Отар"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"Курты-Бурылбайтал"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– Караганда – Балхаш – Курты – Капшагай – Алматы" участок "Балхаш – Бурылбайтал"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20 114 009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"Кандыагаш-Макат"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14 285 715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стоянки для авиационной техники и вертолетных площадок, в том числе спасательной авиации на участке км 0-73 автомобильной дороги республиканского значения "Жетыбай – Жанаозен – Кендерли - гр. Республики Туркменистан"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1 339 286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56 660 222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56 660 222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 – Павлодар – Калбатау – Усть-Каменогорск"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4 488 190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 – Петропавловск" транзитного коридора "Боровое – Кокшетау – Петропавловск – граница РФ"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5 824 801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"Ушарал-Достык"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10 011 836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"Бейнеу – Акжигит – граница Республики Узбекистан (на Нукус)"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2 311 017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"Карабутак-Комсомольское-Денисовка-Рудный-Костанай"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9 046 572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"Усть-Каменогорск – Зыряновск – Большенарымское – Катон-Карагай – Рахмановские ключи"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– Караганда - Балхаш – Курты – Капшагай – Алматы"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12 123 686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"Кызылорда - Павлодар - Успенка - гр. РФ" участок "Кызылорда - Жезказган" км 12-424, протяженностью 412 км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"Атырау-Уральск" участок 75-125, протяженностью 50 км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8 752 964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8 752 964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– Западный Китай"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478 434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автомобильной дороги республиканского значения "Узынагаш-Отар"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– Караганда – Балхаш – Курты – Капшагай – Алматы" участок "Курты – Бурылбайтал"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1 089 642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– Караганда – Балхаш – Курты – Капшагай – Алматы" участок "Балхаш – Бурылбайтал"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3 659 889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"Кандыагаш-Макат"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1 714 285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стоянки для авиационной техники и вертолетных площадок, в том числе спасательной авиации на участке км 0-73 автомобильной дороги республиканского значения "Жетыбай – Жанаозен – Кендерли - гр. Республики Туркменистан"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расширение и реконструкция пункта пропуска "Кордай" таможни "Кордай" на территории Кордайского сельского округа Кордайского района Жамбылской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27 545 641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27 545 641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27 545 641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27 545 641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13 025 139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стационарно-лечебного корпуса на 200 коечных мест для РГП "Больница Медицинского центра Управления Делами Президента Республики Казахстан"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10 535 517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Астана 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по проспекту Туран города Нур-Султан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683 575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Конституционного Совета Республики Казахстан в городе Нур-Султан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2 984 940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специальных видов связи и инженерно- технических систем охраны объекта "Дипломатический городок в г. Астана"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Конституционного Совета Республики Казахстан в городе Нур-Султан (Специальные виды связи)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781"/>
        <w:gridCol w:w="782"/>
        <w:gridCol w:w="164"/>
        <w:gridCol w:w="7776"/>
        <w:gridCol w:w="2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196 122 297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11 142 770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11 142 770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11 142 770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39 263 957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4 713 957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4 713 957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обеспечения конкурентоспособности и устойчивости национальной экономики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"БРК-Лизинг" через АО "Банк Развития Казахстана" по реализации в лизинг автобусов, тракторов и комбайнов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58 715 570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для последующего увеличения уставного капитала АО "Фонд развития предпринимательства "Даму" на поддержку предпринимательства малого и среднего бизнеса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2 715 570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556 847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"Казтехнологии" с последующим увеличением уставного капитала ТОО "Steel manufacturing" с целью реализации проекта "Казахстанский патронный завод"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44"/>
        <w:gridCol w:w="944"/>
        <w:gridCol w:w="944"/>
        <w:gridCol w:w="130"/>
        <w:gridCol w:w="5957"/>
        <w:gridCol w:w="2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554 360 523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3 219 225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3 219 225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республиканского значения, столицы для строительства крематориев с кладбищами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3 219 225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1 744 191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23 363 772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23 363 772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23 363 772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здравоохранения, а также на создание быстровозводимых комплексов для размещения инфекционных больниц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23 363 772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1 169 415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2 276 899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2 839 458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282 684 798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282 684 798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на строительство жилых домов и общежитий для переселения жителей из зон обрушения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жилищного строительства "Нұрлы жер"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165 403 184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60 711 710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29 878 533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1 814 524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3 397 141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1 948 866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2 364 405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1 619 849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1 744 649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1 746 133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1 169 002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2 723 505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жилья для малообеспеченных многодетных семей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30 833 177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1 688 400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5 586 486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2 603 600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1 243 200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4 398 691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1 612 800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66 191 474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7 892 304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2 864 736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10 269 107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8 777 688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3 496 223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2 234 397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3 954 578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3 197 927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3 035 112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2 563 031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3 660 490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1 786 460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Нур-Султан на пополнение уставного капитала уполномоченной организации для завершение проблемных объектов жилищного строительства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112 515 148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рамках Программы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47 695 245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669 872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4 639 628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1 431 559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5 806 669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2 151 013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3 015 245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6 709 811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2 025 777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1 385 443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13 800 643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</w:t>
            </w:r>
            <w:r>
              <w:br/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63 376 374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4 937 856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3 292 909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2 925 961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2 899 142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12 355 011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6 619 079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4 702 032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1 794 973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5 211 530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1 533 353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10 907 719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благоустройства городов и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1 443 529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1 443 529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2019-2025 годы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68 085 336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68 085 336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34 922 629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4 423 530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4 272 927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1 337 200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3 753 630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12 351 447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6 623 392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33 162 707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33 162 707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3 655 144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3 030 664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3 889 744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13 837 327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8 714 831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8 714 831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Стабилизация и улучшение качества окружающей среды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8 433 961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8 433 961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2 106 471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 и обеспечение промышленной безопасности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82 337 069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82 337 069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70 897 191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70 897 191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2 269 636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3 240 142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3 719 768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7 467 249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1 367 869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9 463 784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3 072 056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15 895 591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17 321 754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городского рельсового транспорта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11 439 878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увеличение уставного капитала юридических лиц на строительство метрополитена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11 439 878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11 439 878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85 036 043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85 036 043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Государственной программы развития регионов до 2025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48 848 185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8 805 642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967 376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2 399 247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2 095 429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5 968 040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943 579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1 611 386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1 189 018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5 536 290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5 536 290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28 538 213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2 418 896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3 002 382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2 845 915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2 779 608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2 998 895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1 151 998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1 799 090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1 781 124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2 667 952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2 302 216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1 270 561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8 287 858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8 287 858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2 177 803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1 201 216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192"/>
        <w:gridCol w:w="1192"/>
        <w:gridCol w:w="251"/>
        <w:gridCol w:w="554"/>
        <w:gridCol w:w="4843"/>
        <w:gridCol w:w="3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10 551 339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1 178 965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662 547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9 372 374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9 372 374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3 338 218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218 414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963 834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с последующим кредитованием АО "БРК-Лизинг" через АО "Банк Развития Казахстана" по реализации в лизинг автобусов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49 000 000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 внутренних дел и обороны Республики Казахстан на 2020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871"/>
        <w:gridCol w:w="1759"/>
        <w:gridCol w:w="1759"/>
        <w:gridCol w:w="6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Правительства РК от 15.08.2020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7"/>
        <w:gridCol w:w="2023"/>
        <w:gridCol w:w="7380"/>
      </w:tblGrid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2 875 467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202 851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315 930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236 271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развития племенного животноводства, повышение продуктивности и качества продукции животноводства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1719"/>
        <w:gridCol w:w="8567"/>
      </w:tblGrid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возмещение части расходов, понесенных субъектом агропромышленного комплекса, при инвестиционных вложениях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1838"/>
        <w:gridCol w:w="7831"/>
      </w:tblGrid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4 527 548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8 998 906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1 487 484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4 986 343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6 614 511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3 105 785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6 813 049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7 959 672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2 317 985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1 087 273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6 208 243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8 714 881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11 061 962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в рамках гарантирования и страхования займов субъектов агропромышленного комплекса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1 973 452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5 161 011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504 307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5 115 576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2 664 986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4 090 576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4 760 095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2 417 107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202 643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5 879 854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6 516 708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4 770 512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3 661 159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субсидирование купонного вознаграждения по облигациям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1719"/>
        <w:gridCol w:w="8567"/>
      </w:tblGrid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1 286 096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42 246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2 931 918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1 264 063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1 647 574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1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развития семеноводства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850"/>
        <w:gridCol w:w="8283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341 670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258 975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2379"/>
        <w:gridCol w:w="7542"/>
      </w:tblGrid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122 627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1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субсидирование производства приоритетных культур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879"/>
        <w:gridCol w:w="4932"/>
        <w:gridCol w:w="4933"/>
      </w:tblGrid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субсидирование стоимости удобрений (за исключением органических)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850"/>
        <w:gridCol w:w="8283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339 998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82 649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2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выплату государственной адресной социальной помощи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постановления Правительства РК от 15.08.2020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770"/>
        <w:gridCol w:w="3478"/>
        <w:gridCol w:w="3478"/>
        <w:gridCol w:w="3471"/>
      </w:tblGrid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158 649 199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101 554 050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57 095 149
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2 333 727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1 283 564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1 050 163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5 454 594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3 517 148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1 937 446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23 415 317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13 805 584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9 609 733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2 287 411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1 191 027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1 096 384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7 115 186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4 761 338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2 353 848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11 140 478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6 167 184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4 973 294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3 960 953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2 587 237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1 373 716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4 212 480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2 118 695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2 093 785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2 925 321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1 692 866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1 232 455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11 998 938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8 915 396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3 083 542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3 697 466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2 338 290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1 359 176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2 904 213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1 752 368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1 151 845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1 689 286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773 387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915 899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39 069 341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26 379 062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12 690 279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7 150 143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4 586 822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2 563 321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4 725 676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3 246 434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1 479 242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24 568 669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16 437 648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2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введение стандартов оказания специальных социальных услуг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с изменениями, внесенными постановлением Правительства РК от 15.08.2020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1"/>
        <w:gridCol w:w="2289"/>
        <w:gridCol w:w="7330"/>
      </w:tblGrid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25 141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размещение государственного социального заказа в неправительственных организациях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постановления Правительства РК от 15.08.2020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4"/>
        <w:gridCol w:w="2023"/>
        <w:gridCol w:w="7383"/>
      </w:tblGrid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1 411 756
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202 823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87 554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206 653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216 456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108 318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услуг: престарелым и инвалидам в условиях полустационара и в условиях на дому, жертвам торговли людьми, жертвам бытового насилия.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2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обеспечение прав и улучшение качества жизни инвалидов в Республике Казахстан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постановления Правительства РК от 15.08.2020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46"/>
        <w:gridCol w:w="2230"/>
        <w:gridCol w:w="1736"/>
        <w:gridCol w:w="1736"/>
        <w:gridCol w:w="1637"/>
        <w:gridCol w:w="1995"/>
        <w:gridCol w:w="1638"/>
      </w:tblGrid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сурдопереводом при транслировании новостных телепередач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15 873 211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319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131 303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3 900 450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871 096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720 298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813 994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829 727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911 940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246 472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1 004 857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262 543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746 948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1 093 478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797 710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1 018 084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267 995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777 741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221 219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1 008 995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245 988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786 875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1 534 245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481 030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930 523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875 827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188 738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1 756 468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311 125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</w:tbl>
    <w:bookmarkStart w:name="z39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2713"/>
        <w:gridCol w:w="1644"/>
        <w:gridCol w:w="1364"/>
        <w:gridCol w:w="1645"/>
        <w:gridCol w:w="1645"/>
        <w:gridCol w:w="164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 средства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 (кресло-коляски)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2 746 858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2 129 627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985 662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1 948 504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1 340 400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181 737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290 952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522 120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3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услуги по замене и настройке речевых процессоров к кохлеарным имплантам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с изменениями, внесенными постановлением Правительства РК от 15.08.2020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1237"/>
        <w:gridCol w:w="3920"/>
        <w:gridCol w:w="212"/>
        <w:gridCol w:w="430"/>
        <w:gridCol w:w="4730"/>
      </w:tblGrid>
      <w:tr>
        <w:trPr/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1 787 436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294 462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211 806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3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1"/>
        <w:gridCol w:w="2289"/>
        <w:gridCol w:w="7330"/>
      </w:tblGrid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3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развитие рынка труда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постановления Правительства РК от 15.08.2020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99"/>
        <w:gridCol w:w="1697"/>
        <w:gridCol w:w="1627"/>
        <w:gridCol w:w="2048"/>
        <w:gridCol w:w="3135"/>
        <w:gridCol w:w="1627"/>
        <w:gridCol w:w="1196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63 154 934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11 999 301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1 510 276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20 604 777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28 937 991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102 589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1 279 456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378 642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2 033 132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784 881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310 960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935 332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7 961 278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825 068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1 015 642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6 115 044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355 301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561 417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2 099 478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392 484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815 670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7 648 053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779 285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3 738 877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3 127 598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2 635 362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897 285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907 343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828 974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2 498 735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559 028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713 182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1 213 248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1 266 853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292 412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5 243 292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1 378 199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2 584 823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1 101 493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362 775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2 475 292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422 043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598 883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595 057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846 304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2 085 442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337 171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407 874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755 270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583 946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13 304 514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3 052 928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3 793 075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6 451 591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5 409 364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367 552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947 298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1 350 056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260 329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866 469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3 477 054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534 336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2 730 218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3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в редакции постановления Правительства РК от 15.08.2020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7"/>
        <w:gridCol w:w="2023"/>
        <w:gridCol w:w="7380"/>
      </w:tblGrid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7 777 202
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407 109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727 116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993 383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336 913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498 632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768 624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521 735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384 146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374 200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506 202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649 606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3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увеличение оплаты труда педагогов государственных организаций дошкольного образования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3 105 832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1 683 490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2 312 243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2 309 268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1 560 230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2 347 939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1 059 695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1 199 978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1 763 711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1 508 808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12 191 250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4 547 167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6 231 960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4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дошкольного образования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238 771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213 272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237 247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149 087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199 028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133 831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4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апробирование подушевого финансирования организаций среднего образования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1 933 251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1 050 546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811 818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979 153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710 872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373 454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562 716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743 280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1 897 672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5 964 869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5 672 857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4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увеличение оплаты труда педагогов государственных организаций среднего образования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27"/>
        <w:gridCol w:w="8100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7 002 816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8 743 889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28 096 969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8 398 384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23 612 657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12 882 532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8 925 225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8 919 071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9 938 775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11 756 389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10 429 968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8 624 318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8 159 616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29 313 997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7 488 533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9 964 558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4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среднего образования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4 145 523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4 532 451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9 121 001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3 881 631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4 813 804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6 636 774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4 330 507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4 908 150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3 168 914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6 543 993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3 975 038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3 320 823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3 110 402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16 251 634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4 151 698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2 729 290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4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6 550 005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491 776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442 423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559 716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322 957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476 562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432 688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533 924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179 518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677 004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740 755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422 188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5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приобретение оборудования для колледжей в рамках проекта "Жас маман"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1 582 054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1 555 488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1 580 676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1 410 150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1 559 209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1 614 261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1 256 647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2 127 133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969 936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1 176 782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1 616 560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1 607 689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1 140 394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1 616 560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2 586 499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873 729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5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увеличение оплаты труда педагогов государственных организаций технического и профессионального, послесреднего образования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1 482 351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1 055 783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2 781 353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1 362 114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2 996 892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1 397 244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933 670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4 239 460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2 710 392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1 404 432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1 691 611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1 173 064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1 508 808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1 864 060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1 825 769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1 668 285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5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технического и профессионального, послесреднего образования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5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302 860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417 862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1 221 793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5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проведение медицинской организацией мероприятий, снижающих половое влечение, осуществляемых на основании решения суда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2598"/>
        <w:gridCol w:w="5982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6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материально-техническое оснащение организаций здравоохранения на местном уровне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850"/>
        <w:gridCol w:w="8283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6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возмещение лизинговых платежей по санитарному транспорту, приобретенному на условиях финансового лизинга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487 905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220 434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347 519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6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закуп вакцин и других иммунобиологических препаратов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1 282 442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1 581 204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4 270 576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1 487 770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2 278 893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2 083 296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1 922 781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1 086 880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1 781 136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1 837 672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1 081 234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733 582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5 021 691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2 840 624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2 310 593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6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пропаганду здорового образа жизни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с изменениями, внесенными постановлением Правительства РК от 15.08.2020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1 961 593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6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реализацию мероприятий по профилактике и борьбе со СПИД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7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7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706"/>
        <w:gridCol w:w="2238"/>
        <w:gridCol w:w="2238"/>
        <w:gridCol w:w="2239"/>
        <w:gridCol w:w="1931"/>
        <w:gridCol w:w="2091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7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с изменениями, внесенными постановлением Правительства РК от 15.08.2020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12 638 178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644 152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849 044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573 679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727 051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1 111 330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1 309 577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733 757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441 057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716 064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585 022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1 051 094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467 414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592 330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7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 на реализацию мероприятий по социальной и инженерной инфраструктуре в сельских населенных пунктах в рамках проекта "Ауыл – Ел бесігі"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4 049 073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1 280 276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10 746 338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396 857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4 130 353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3 410 164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4 609 990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3 575 073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3 360 415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2 854 834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1 210 816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2 663 197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2 618 363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7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8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в редакции постановления Правительства РК от 15.08.2020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5"/>
        <w:gridCol w:w="1889"/>
        <w:gridCol w:w="7706"/>
      </w:tblGrid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35 719 736
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910 288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1 987 422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3 037 420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3 085 750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1 198 917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1 638 383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1 377 022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1 994 393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1 958 615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1 198 014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3 310 917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1 925 750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986 750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1 465 750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3 930 737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2 573 079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3 140 529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8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компенсацию потерь в связи со снижением налоговой нагрузки для субъектов малого и среднего бизнеса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27"/>
        <w:gridCol w:w="8100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5 432 784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6 852 072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9 596 561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17 265 865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10 260 919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5 579 287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7 065 145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12 861 203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6 394 797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5 246 344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11 717 371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7 549 332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3 998 553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9 677 570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64 399 000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47 699 000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8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возмещение платежей населения по оплате коммунальных услуг в режиме чрезвычайного положения в Республике Казахстан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в редакции постановления Правительства РК от 06.05.2020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49 342 830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705 420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7 451 850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4 734 870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1 528 500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3 568 530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1 513 470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2 447 610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2 209 380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1 528 200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1 179 240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11 561 400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2 085 360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8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 на финансирование приоритетных проектов транспортной инфраструктуры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6 323 952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6 289 193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2 520 051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4 500 277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2 419 492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7 416 256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6 494 873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8 987 482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2 601 707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1 531 852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4 260 814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12 345 111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8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приобретение жилья коммунального жилищного фонда для социально уязвимых слоев населения и (или) малообеспеченных многодетных семей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33"/>
        <w:gridCol w:w="3544"/>
        <w:gridCol w:w="3544"/>
        <w:gridCol w:w="3186"/>
      </w:tblGrid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приобретение: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малообеспеченных многодетных семей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социально-уязвимых слоев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1 011 600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996 400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556 800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4 201 309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4 201 309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3 964 477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1 764 477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3 244 190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2 087 200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9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приобретение жилья коммунального жилищного фонда для работающей молодежи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850"/>
        <w:gridCol w:w="8283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9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кредитования областным бюджетам на развитие продуктивной занятости и массового предпринимательства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4 138 244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1 259 341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1 202 396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9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бюджетных кредитов местным исполнительным органам для реализации мер социальной поддержки специалистов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2 334 206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1 574 694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1 495 164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914 596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9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кредитования областным бюджетам, бюджетам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с изменениями, внесенными постановлением Правительства РК от 15.08.2020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19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кредитования областным бюджетам, бюджетам городов республиканского значения, столицы на проведение капитального ремонта общего имущества объектов кондоминиумов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2113"/>
        <w:gridCol w:w="8075"/>
      </w:tblGrid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458 283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85 609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2 079 450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653 576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20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постановления Правительства РК от 15.08.2020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постановлением Правительства РК от 11.09.2020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455"/>
        <w:gridCol w:w="1455"/>
        <w:gridCol w:w="3954"/>
        <w:gridCol w:w="41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338 859 136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338 859 136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23 500 000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313 318 598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1 690 538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20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поступлений трансфертов из областных бюджетов, бюджетов городов республиканского значения, столицы в связи с введением режима чрезвычайного положения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27"/>
        <w:gridCol w:w="8100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4 703 463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5 049 779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9 596 561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3 740 273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7 434 970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5 579 287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3 673 749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7 094 962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4 693 718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4 889 782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3 446 204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4 340 428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3 998 553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9 677 570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9 078 154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7 722 062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20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областным бюджетам, бюджетам городов республиканского значения, столицы на обеспечение занятости за счет развития инфраструктуры и жилищно-коммунального хозяйства в рамках Дорожной карты занятости на 2020 - 2021 годы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в редакции постановления Правительства РК от 11.09.2020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26"/>
        <w:gridCol w:w="2467"/>
        <w:gridCol w:w="4186"/>
        <w:gridCol w:w="2467"/>
        <w:gridCol w:w="1901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инфраструктуры, а также на создание быстровозводимых комплексов для размещения инфекционных больниц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медицинских оборудований в действующих, а также планируемых к открытию провизорных и инфекционных стационарах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288 631 857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117 650 906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170 821 878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159 073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12 528 000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4 422 825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8 105 175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11 652 617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4 479 186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7 014 358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27 184 214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5 832 393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21 351 821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9 701 849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8 319 547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1 382 302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23 233 682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1 670 200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21 563 482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23 682 175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21 499 008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2 183 167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9 882 000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1 925 478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7 956 522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14 467 000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8 301 291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6 165 709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16 970 852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3 327 382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13 643 470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12 237 121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4 197 039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8 040 082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7 939 047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7 873 091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12 721 845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6 321 916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6 399 929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10 640 463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4 381 149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6 259 314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37 254 992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23 722 845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13 532 147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28 944 000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16 235 986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12 708 014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16 983 000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2 948 705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14 034 295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12 609 000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12 609 000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20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строительства и (или) реконструкции республиканских объектов Министерства экологии, геологии и природных ресурсов Республики Казахстан реализуемых в рамках Дорожной карты занятости на 2020 - 2021 годы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постановления Правительства РК от 11.09.2020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7"/>
        <w:gridCol w:w="1207"/>
        <w:gridCol w:w="254"/>
        <w:gridCol w:w="126"/>
        <w:gridCol w:w="5818"/>
        <w:gridCol w:w="2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7 203 000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7 203 000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объектов водного хозяйства по Дорожной карте занятости на 2020 - 2021 годы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6 053 000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Эскулинского водовода с учетом водоснабжения г.Жезказган Карагандинской области (корректировка)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Эскулинского водозабора с учетом водоснабжения г.Жезгазган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2 357 664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участка Эскулинского водовода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1 758 336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Жиделинского водохранилища с внедрением автоматизации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Айтекского гидроузла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20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заданий на 2020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59 с изменениями, внесенными постановлениями Правительства РК от 06.05.2020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19.06.2020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15.07.2020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15.08.2020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11.09.2020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1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497"/>
        <w:gridCol w:w="3916"/>
        <w:gridCol w:w="257"/>
        <w:gridCol w:w="1378"/>
        <w:gridCol w:w="1776"/>
        <w:gridCol w:w="708"/>
        <w:gridCol w:w="241"/>
        <w:gridCol w:w="334"/>
        <w:gridCol w:w="190"/>
        <w:gridCol w:w="174"/>
        <w:gridCol w:w="216"/>
        <w:gridCol w:w="508"/>
        <w:gridCol w:w="508"/>
      </w:tblGrid>
      <w:tr>
        <w:trPr/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или инвестиционного проекта, осуществляемых в форме выполнения государственного задания</w:t>
            </w:r>
          </w:p>
        </w:tc>
        <w:tc>
          <w:tcPr>
            <w:tcW w:w="3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государственной услуги или инвестиционного проекта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республиканской бюджетной программы, ответственного за выполнение государственного задания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ответственного за выполнение государственного задания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республиканской бюджетной программы (подпрограммы), в рамках которой выполняется государственное задание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средств, необходимая для выполнения государственного задания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негативного воздействия на окружающую среду путем внедрения и развития зеленых технологий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"Международный центр зеленых технологий и инвестиционных проектов"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 "Содействие ускоренному переходу Казахстана к "зеленой экономике" путем продвижения технологий и лучших практик, развития бизнеса и инвестиций"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649 838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Поисковые, поисково-оценочные работы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ресурсного потенциала перспективных площадей с целью наращивания минерально-сырьевой базы Республики Казахстан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геологоразведочная компания "Казгеология"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 "Обеспечение рационального и комплексного использования недр и повышение геологической изученности территории Республики Казахстан" 102 "Региональные, геолого-съемочные, поисково-оценочные и поисково-разведочные работы"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2 242 781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исследований актуальных вопросов общественно-политической повестки дня и ключевых аспектов Послания Президента Республики Казахстан народу Казахстана "Рост благосостояния казахстанцев: повышение доходов и качества жизни"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5 социальных опросов населения: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Восприятие казахстанцами основных вех национальной истории и национального кода в условиях третьей модернизации. Результаты опроса дадут представление об основных исторических паттернов в общественном сознании, каналах передачи и преемственности ценностей, роли национального фактора в восприятии будущего.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Формирование дальнейших целевых индикаторов в молодежной политике. Результаты опроса помогут выявить проблемные вопросы и основные потребности молодежи, а также изучить социальное самочувствие молодежи, общественно-политическое настроение молодежи. Также в рамках социсследования планируется выявить уровень участия молодежи в проведении Года волонтера, перспективы развития волонтерства среди молодежи.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НАО "Казахстанский институт общественного развития "Рухани жаңғыру"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государственной политики в сфере информации и общественного развития"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"Проведение социологических, аналитических исследований и оказание консалтинговых услуг" </w:t>
            </w:r>
            <w:r>
              <w:br/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Система благотворительности в условиях Республики Казахстан. Результаты опроса позволят определить насколько соответствует система потребностям развития страны и какие меры необходимы для пробуждения социальной ответственности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Семейно-демографическая политика. Результаты опроса дадут представление о состоянии семейных ценностей, гендерном равенстве, безопасности детского населения, изучить уровень информированности и участия населения о мерах государственной поддержки семьи.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Процесс Третьей модернизации в Казахстане. Результаты опроса дадут представление о том, как меняется общественное сознание, о синхронности и асинхронности экономических и политических приоритетов, устойчивости занятости в условиях цифровизации, а также продемонстрируют степень восприятия населением казахстанской модели общественного развития.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научно-методическому обеспечению государственной политики в сфере общественного развития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Регулирование отношений в сфере религиозной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семейной политики.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общественного сознания.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ревизии отраслевого законодательства Республики Казахстан на предмет его соответствия требованиям, стандартам и принципам в области доступа к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Изучение межэтнических отношений и диаспоральной политики в контексте формирования казахстанской идентичности.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Техническое сопровождение сайта "Ruh.kz"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мероприятий в сфере модернизации общественного сознания"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063 602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республиканского проектного офиса (фронт-офис) по координации и мониторингу волонтерских программ и проектов в рамках Года волонтера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координация волонтерских программ и проектов по всей республике через обеспечение координации деятельности 18 региональных центров, созданных в рамках грантового финансирования в 14-и областях и гг. Нур-Султан, Алматы (2 центра), Шымкент и региональных координаторов, по направлениям волонтерства в сферах образования, здравоохранения, социальной защиты, культуры, экологии, ЧС и 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мониторинг волонтерских программ и проектов, реализуемых в 14-и областях и гг. Нур-Султан, Алматы, Шымкент в рамках проведения Года волонтера, через организацию деятельности мониторинговой группы из числа представителей общественности, журналистов, блогеров, волонтеров и проведение экспертного опроса;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НАО "Казахстанский институт общественного развития "Рухани жаңғыру"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"Проведение мероприятий в сфере модернизации общественного сознания"</w:t>
            </w:r>
            <w:r>
              <w:br/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проведение мероприятий по популяризации волонтерства через разработку и изготовление единых имиджевых и информационных материалов для распространения через СМИ, интернет - ресурсы, центры поддержки волонтеров в регионах, аккаунты проектного Офиса, сайт qazvolunteer.kz, сбор лучших практик о конкретных положительных делах волонтеров (отдельных граждан, НПО, бизнесменов, организаций), волонтерства со всех регионов, разработку видеороликов об активных волонтерах/НПО/инициативных группах;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организация работы единого информационного центра для работы с гражданами, интересующимися вопросами волонтерства;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организация обучающего блока через обучение региональных координаторов, проведение республиканской Школы "Тренинг для тренеров" и региональных семинаров;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подготовка аналитического доклада об итогах Года волонтера.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прикладных этнополитических исследований и мероприятий в сфере межэтнических отношений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социально-экономического положения этнических групп и социального самочувствия населения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Проблема межэтнической ксенофобии и пути ее преодоления на основе лучших практик стран ОЭСР.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Мониторинг тенденций развития национал-патриотических настроений в среде наиболее крупных этносов.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форсайт - исследования по вопросам гражданской идентичности и интеграции этнических групп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Вклад этносов в развитие Казахстана (актуализация электронной базы данных по выдающимся личностям).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175-летие великого Абая: вклад в развитие общенационального единства и согласия народа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Выпуск информационно-справочных материалов на казахском, русском и английском языках.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Услуги по проведению социологического исследования (мониторинга).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Услуги по изданию книги, посвященной 25-летию Ассамблеи народа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Услуги по организации и проведению международной конференции в канун Дня Первого Президента с вручением премии Ассамблеи народа Казахстана "За вклад в укрепление единства народа".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Организация и проведение республиканского лектория по пропаганде казахстанской модели общественного согласия и общенационального единства.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Организация и проведение расширенного заседания Научно-экспертного совета АНК.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Организация и проведение языковой школы для этнокультурных объединений АНК.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Организация и проведение республиканского культурно-просветительского проекта "Мың бала".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Проведение инсайд-исследования "Информационная повестка дня и роль СМИ в сохранении общественного согласия".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Проведение форсайт - исследования "Объединительный и модернизационный потенциал казахов".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Государственная политика в сфере укрепления казахстанской идентичности.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Ретроспективный анализ конфликтов с участием разных этнических групп.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Проведение социологического исследования на тему: "Социальная дифференциация казахской части населения".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прикладных этнополитических исследований"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мероприятий в сфере модернизации общественного сознания"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373 849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поддержки зарубежных и прибывших в Республику Казахстан этнических казахов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материалов СМИ о положении соотечественников в государствах их постоянного проживания;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функционирования интерактивного веб-портала на трех языках и работа в социальных сетях в целях предоставления актуальной информации по вопросам поддержки соотечественников;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информационно-консультативной поддержки репатриантам и соотечественникам, проживающим за рубежом, посредством создания и функционирования Центра информационной поддержки соотечественников;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мероприятия для обеспечения культурно-гуманитарных связей с казахами, проживающими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Аналитические исследования по поддержке казахов, проживающих за рубежом, репатриации и международного опыта взаимодействия с соотечественниками за рубежом;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Отандастар"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"Реализация государственной политики в сфере общественного согласия"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"Реализация государственной политики по укреплению межэтнического согласия"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530 986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Оказание содействия зарубежным соотечественникам и репатриантам в реализации бизнес-инициатив;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содействия соотечественникам, проживающим за рубежом, в организации работы казахских национальных культурных центров;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содействия в изучении казахского языка и реализации образовательно-познавательных инициатив.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продвижению Казахстана как одного из международных центров по обеспечению межконфессионального и межцивилизационного диалога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Мониторинг и анализ состояния и динамики развития религиозной ситуации в мире.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Разработка, анализ, свод и комплексное обеспечение концептуальных документов и материалов Съездов лидеров мировых и традиционных религий, Секретариатов Съезда, рабочей группы.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Содействие в реализации и продвижении инициатив Съезда лидеров мировых и традиционных религий и его институтов.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Взаимодействие с аналогичными международными структурами по вопросам межрелигиозного и межкультурного диалога.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Заключение меморандумов о сотрудничестве с аналогичными международными структурами по обеспечению и сохранению межкультурного и межцивилизационного диалога.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Проведение мероприятий международных уровней, направленных на духовное сближение культур и религий.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Проведение религиоведческой экспертизы.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Анализ религиозной ситуации в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Организация работы по подготовке методических материалов, пособий и иной учебно-методической литературы в сфере государственно-конфессиональных отношений.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Проведение исследования о состоянии и направлениях совершенствования информационно-разъяснительной работы в религиозной сфере.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Проведение исследования на тему "Анализ текущей ситуации и перспективы развития религиозного и религиоведческого образования в Республике Казахстан";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Проведение анализа в части правоприменения по фактам правонарушений в сфере религиозной деятельности: "Проблемы и пути совершенствования правоприменительной практики в религиозной сфере".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"Центр Н. Назарбаева по развитию межконфессионального и межцивилизационного диалога"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"Реализация государственной политики в сфере общественного согласия"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"Реализация государственной политики по укреплению межконфессионального согласия"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"Агентство "Хабар"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"Хабар", "Хабар 24", "Ел арна", "Kazakh TV". Организация и проведение информационно-разъяснительных мероприятий в рамках Плана мероприятий по празднованию 30-летия Независимости РК.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 "Хабар"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"Размещение государственного информационного заказа"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16 661 056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"РТРК "Казахстан"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"Казахстан", "Балапан", "Kaz Sport", "Первый канал Евразия", "Абай" развлекательно - юмористический канал "Тамаша ТВ", областные телеканалы, "Казахское радио", радио "Шалкар", радио "Астана", радио "Classic". Организация и проведение информационно-разъяснительных мероприятий в рамках Плана мероприятий по празднованию 30-летия Независимости РК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телерадиокорпорация "Казахстан"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24 090 412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информационной политики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посредством телеканалов "Мир", "Мир 24"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Национальный филиал Межгосударственной телерадиокомпании "Мир" в Республике Казахстан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"Размещение государственного информационного заказа"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ТОО "Қазақ газеттері"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"Ұлан", "Дружные ребята", "Ана тілі", "Tenge monitor", "Ұйғыр айвази", журналы "Ақ желкен", "Балдырған", "Мысль", "Ақиқат", "Үркер".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"Қазақ газеттері"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"Размещение государственного информационного заказа"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информационной политики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посредством газеты "Егемен Қазақстан"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газета "Егемен Қазақстан"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"Размещение государственного информационного заказа"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877 536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информационной политики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посредством газеты "Казахстанская правда"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газета "Казахстанская правда"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"Размещение государственного информационного заказа"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государственной-информационной политики в сети Интернет через АО "Международное информационное агентство "Казинформ"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социально-экономической и общественно-политической жизни страны. Популяризация казахоязычных СМИ в Интернете, развитие отечественных интернет-СМИ. Развитие государственного языка. Освещение деятельности Президента, Премьер-Министра и Правительства Республики Казахстан в Интернете. Сбор мультимедийного контента Казахстана. Повышение образованности, культурного уровня, патриотизма. Создание электронной базы книг, продвижение казахской литературы. Изучение и сохранение историко-культурного наследия страны, возрождение историко-культурных традиций. Освещение хода реализации Стратегии "Казахстан-2050". Позиционирование Казахстана на международной арене и уровня его социально-экономического развития. Формирование положительного международного имиджа, популяризация Казахстана в мире на всех языковых версиях сайта. Организация и проведение информационно-разъяснительных мероприятий в рамках Плана мероприятий по празднованию 30-летия Независимости РК. Разъяснение распространяемой информации в рамках тематических направлении государственной информационной политики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"Международное информационное агентство "Казинформ"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4 601 739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техническому и методическому обеспечению мониторинга СМИ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 и методическое сопровождение вопросов проведения государственной информационной политики, медиазамеры.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анализа и информации"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"Размещение государственного информационного заказа"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1 035 068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11.09.2020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01.01.2020).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докладов по развитию института общественных советов и неправительственного сектора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инструментария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сбора информации по тенденциям развития института общественных советов и неправительственного сектора в Казахстане.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анализа состава общественных советов и неправительственных организаций Республики Казахстан, доступности информации о деятельности общественных советов и неправительственных организаций, механизмов взаимодействия общественных советов и неправительственных организаций с гражданами при решении социальных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в регионах Казахстана социологического и экспертного исследований по вопросам общественных советов и неправительственных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Подготовка комплексных докладов по развитию института общественных советов и неправительственного сектора и обсуждение проектов докладов с экспертным сообществом и представителями гражданского общества</w:t>
            </w:r>
          </w:p>
          <w:bookmarkEnd w:id="145"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внешнеторговых отношений Республики Казахстан в рамках международного сотрудничества с приграничными и третьими странами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 консультационная поддержка МТИ РК при проведении двусторонних встреч на высшем и высоком уровне, проведении межправительственной комиссии, форумов межрегионального сотрудничества в части анализа внешней торговли и потенциала развития двусторонней торговли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 "QazTrade"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пдвижения несырьевого экспорта"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Консультативная поддержка и разработка рекомендаций по формированию переговорной позиции Республики Казахстан в рамках членства в ВТО и на международных торговых переговорах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и консультационной поддержки и разработки рекомендаций по формированию переговорной позиции Республики Казахстан в рамках членства в ВТО и на международных торговых переговорах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 "QazTrade"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пдвижения несырьевого экспорта"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процессов функционирования Евразийского экономического союза и мониторинг соблюдения договоренностей по мерам государственной поддержки промышленности и сельского хозяйства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поддержки по вопросам конкурентоспособности промышленности и сельского хозяйства, связанным с текущим функционированием Евразийского экономического союза вкупе с нормами в рамках Договора о Евразийском экономическом союзе. Выявление факторов, влияющих на конкурентоспособность отечественной продукции, выработка предложений и рекомендаций по мерам, направленным на повышение конкурентоспособности отечественных товаров, в том числе с помощью возможностей в рамках взаимодействия между государствами-членами Евразийского экономического союза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 "QazTrade"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пдвижения несырьевого экспорта"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Экспертно-аналитическая поддержка по совершенствованию государственного регулирования в сфере внутренней торговли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сектора торговли, в том числе вследствие повышения доли стационарной торговли, совершенствование государственного регулирования в сфере торговли, а также изучение существующих барьеров в развитии межрегиональной торговли, регулирование сетевого маркетинга, совершенствование нормативно-правовой базы по вопросам регулирования розничных цен на социально значимые товары, разработка концепции по развитию биржевой торговли, разработка методики по определению товаров, подлежащих обязательной реализации через товарные биржи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 "QazTrade"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пдвижения несырьевого экспорта"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163 268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земельного кадастра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сведений государственного земельного кадастра обеспечивается проведением земельно-кадастровых работ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НАО "Государственная корпорация "Правительство для граждан"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"Повышение доступности информации о земельных ресурсах"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"Формирование сведений государственного земельного кадастра"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8 110 737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Планово-картографическая продукция сельскохозяйственных угодий и застроенных территорий населенных пунктов для ведения государственного земельного кадастра</w:t>
            </w:r>
            <w:r>
              <w:br/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работ направлен на создание фотокарт масштабного ряда сельскохозяйственных угодий и застроенных территорий населенных пунктов, создаваемых для ведения государственного земельного кадастра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"Государственный институт сельскохозяйственных аэрофотогеодезических изысканий"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"Повышение доступности информации о земельных ресурсах"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"Формирование сведений государственного земельного кадастра"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по оказанию инвалидам протезно-ортопедической помощи, в том числе предоставление протезно-ортопедической помощи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инвалидов с особо сложными и атипичными видами увечья, а также первичное протезирование, испытание и внедрение протезно-ортопедических изделий, изготавливаемых по новейшим технологиям, разработка технологических процессов на новые виды протезно-ортопедических изделий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"Научно-практический центр развития социальной реабилитации"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"Методологическое обеспечение по оказанию инвалидам протезно-ортопедической помощи, в том числе предоставление протезно-ортопедической помощи"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Слухоречевая адаптация детей с нарушением слуха после кохлеарной имплантации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Кохлеарная имплантация (КИ) является единственным эффективным методом реабилитации детей с тяжелыми нарушениями слуха (глухотой). Но операция КИ совершенно неэффективна без слухоречевой реабилитации (адаптации). Проведение ее обязательно для развития слуха и речи ребенка с кохлеарным имплантом.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слухоречевой адаптации – научить ребенка воспринимать звуковые сигналы (неречевые и речевые), понимать их и использовать новые слуховые ощущения для развития устной речи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"Научно-практический центр развития социальной реабилитации"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"Слухоречевая адаптация детей с нарушением слуха после кохлеарной имплантации"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кресло-колясками с электроприводом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лиц с инвалидностью кресло-колясками с электроприводом отечественного производства с учетом индивидуальных потребностей лиц с инвалидностью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"Казахстан Инжиниринг"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"Оказание услуг по обеспечению лиц с инвалидностью кресло-колясками с электроприводом"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1 172 150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мобильных центров занятости населения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расширения охвата активными мерами содействия занятости безработных и малообеспеченных граждан, а также обеспечения доступности к услугам центров занятости населения.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068 "Реализация Государственной программы развития продуктивной занятости и массового предпринимательства на 2017 – 2021 годы "Еңбек""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"Проведение текущих мероприятий в рамках реализации Государственной программы развития продуктивной занятости и массового предпринимательства на 2017 – 2021 годы "Еңбек""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информационной системы налогового администрирования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функциональности информационной системы налогового администрирования путем преобразования информационных систем Комитета государственных доходов Министерства финансов Республики Казахстан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электронных финансов"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030 "Создание и развитие информационных систем Министерства финансов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"Создание, внедрение и развитие информационной системы "Интегрированная система налогового администрирования"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1 177 061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Топографо-геодезические и картографические работы, учет, хранение материалов и данных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Аэрокосмосъемка городов, населенных пунктов и территорий, создание и обновление цифровых государственных топографических карт масштабного ряда, тематических карт и планов городов, обследование, восстановление, координирование пунктов, сертификация эталонных базисов, нивелирование I, II класса, создание сводных каталогов, геодинамические исследования, составление технических проектов, издание (печать) карт, государственный учет, хранение топографо-геодезических и картографических материалов и данных, мониторинг базы данных государственного каталога географических названий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геодезии и пространственной информации"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"Обеспечение топографо-геодезической и картографической продукцией и ее хранение"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3 038 747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06.05.2020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01.01.2020).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экологического мониторинга территорий Республики Казахстан, подверженных воздействию ракетно-космической деятельности комплекса "Байконур"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экологического мониторинга пусков ракет-носителей с космодрома "Байконур" (экологическое сопровождение пусков) в 2020-2022 годы: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оценка экологической устойчивости РП ОЧ РН в зоне Ю-25 (РП № 16, 49, 67, 70) в Карагандинской области (2020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оценка экологической устойчивости РП ОЧ РН в зоне Ю-4 (РП № 26, 32, 34, 42, 56) в Карагандинской области (2021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оценка экологической устойчивости РП ОЧ РН в зоне Ю-5 (РП № 77) в Карагандинской и Костанайской областях (2022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состояния объектов окружающей среды на месте аварии РН "Протон-М" в 2013 году в Кызылординской области (2020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состояния объектов окружающей среды на месте аварии РН "Протон-М" в 2007 году в Карагандинской области (2021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состояния объектов окружающей среды на месте аварии РН "Союз-ФГ" в 2018 году в Карагандинской области (2022 год)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"НИЦ "Ғарыш – Экология"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управления космическими аппаратами"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Опытная эксплуатация космической системы технологического назначения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исполнения государственного задания предполагается выполнение работ по обеспечению функционирования космической системы технологического назначения (KazSTSat) для получения положительной летной истории казахстанских технологий путем опытной эксплуатации KazSTSat и определение срока активного существования КА казахстанского производства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"Ghalam"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управления космическими аппаратами"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утилизации, рекультивации и ремонта объектов комплекса "Байконур", не входящих в состав арендуемых Российской Федерацией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проектно-изыскательских работ; разборка зданий и сооружений выведенных из эксплуатации; обустройство полигона для захоронения инертных строительных отходов; сбор, вывоз и захоронение инертных строительных отходов на полигоне; планировка очищенной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рекультивации земельных участков, загрязненных нефтепродуктами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"Инфракос"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"Организация утилизации, рекультивации и ремонта объектов комплекса "Байконур", не входящих в состав арендуемых Российской Федерацией"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эксплуатация объектов наземной космической инфраструктуры космического ракетного комплекса "Зенит-М"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исполнения государственного задания предполагается осуществление комплекса работ и мероприятий по поддержанию технических и технологических объектов НКИ КРК "Зенит-М", в том числе организация и обеспечение охраны переданных объектов КРК" Зенит-М", транспортное обеспечение для доставки работников на объекты КРК" Зенит-М", обеспечение работников средствами индивидуальной защиты и спецодеждой, проведение регламентных и профилактических работ с привлечением при необходимости организаций, имеющих опыт эксплуатации космических систем в соответствии с нормативными требованиями, установленными эксплуатационной документацией данного объекта (систем и агрегатов), их техническое обслуживание, а также осуществление других мероприятий, необходимых для организации этих работ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"СП "Байтерек"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"Обеспечение сохранности объектов комплекса "Байконур", не вошедших в состав аренды Российской Федерации и исключенных из него"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860 511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действующего космического ракетного комплекса "Зенит – М" для запусков ракет космического назначения среднего класса нового поколения для выполнения беспилотных космических программ.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"СП "Байтерек"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1 696 947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исполнения государственного задания предполагается выполнение работ по созданию и вводу в эксплуатацию космической системы связи "KazSat-2R" для обеспечения бесперебойного функционирования спутниковой связи на территории Казахстана и замещения космической системы связи "KazSat-2".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"Ghalam"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"Создание и ввод в эксплуатацию космической системы связи "KazSat-2R"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стартап экосистемы в области ИКТ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Акселерация технологическому бизнес-инкубированию участников, проведение маркетинговых и иных мероприятий для участников, проведение консультационных, информационных, аналитических, образовательных мероприятий для стимулирования развития участников международного технологического парка "Астана Хаб", поиск потенциальных инвесторов для реализации проектов участников, предоставление жилья и создание условий для проживания лицам, проходящим акселерацию в международном технологическом парке "Астана Хаб"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Международный технопарк IТ-стартапов "Astana Hub"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"Обеспечение инновационного развития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"Создание инновационной экосистемы на базе Международного технопарка IT-стартапов "Астана Хаб"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2 891 660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серий Science Talks с привлечением ученых, гражданского сектора, реального сектора, СМИ для популяризации науки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Science Talks в формате public lecture с привлечением зарубежных и отечественных ученых и участием представителей гражданского и реального сектора, представителей СМИ. Приглашение экспертов для выступления по направлениям. Запись Science Talks отечественным телеканалом. Продвижение Science Talks в социальных сетях и размещение материалов на видеохостинге YouTube с целью популяризации мероприятий.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"Евразийский национальный университет имени Л.Н.Гумилева"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государственной политики в области образования и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деятельности уполномоченного органа по реализации государственной политики в области образования и науки"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международной экспедиции "По следам Абу Насра аль-Фараби"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маршрута международной экспедиции "По следам аль-Фараби", организация круглых столов на местах остановки по запланированному маршруту. Обсуждение в ходе круглых столов с местными учеными тем, связанных с жизнью и наследием Аль-Фараби.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"Евразийский национальный университет имени Л.Н.Гумилева"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государственной политики в области образования и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деятельности уполномоченного органа по реализации государственной политики в области образования и науки"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 издание трудов Абу Насра аль-Фараби (с восточных языков на казахский и русский языки)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первоисточников в зарубежных архивах и библиотеках с получением к ним доступа с библиотечных фондов разных стран, систематизация и определение не переведенных сочинений, осуществление полного перевода частично переведенных трудов, проведение научной редакции переводов. Издание переведенных трудов Аль-Фараби.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"Евразийский национальный университет имени Л.Н.Гумилева"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государственной политики в области образования и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деятельности уполномоченного органа по реализации государственной политики в области образования и науки"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научно-практической конференции "Наследие Абая"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научно-практической конференции "Наследие Абая". Издание сборника материалов.Принятия резолюции по развитию абаеведению.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"Евразийский национальный университет имени Л.Н.Гумилева"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государственной политики в области образования и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деятельности уполномоченного органа по реализации государственной политики в области образования и науки"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выпуск интерактивного комплекса "Абай"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выпуск интерактивного комплекса "Абай" для развитие духовного и культурного наследия Абая и широкой пропаганды произведений Абая.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"Евразийский национальный университет имени Л.Н.Гумилева"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государственной политики в области образования и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деятельности уполномоченного органа по реализации государственной политики в области образования и науки"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и систематизация фольклорного музыкального наследия и собрание избранных образцов древних мотивов Великой степи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лучших образцов из редкого фонда Институт литературы и искусства им. М.О. Ауэзова мотивов обрядов, ритуальных песен, эпических сказаний, музыки для кобыза, домбры, сыбызгы и сазсырнай (кюйи); систематизация древних образцов народного музыкального творчества (эпическая, народно-песенная, инструментальная традиции, айтыс) в соответствии с региональными особенностями; реставрация и проведение работ по очистке звука; перевод в цифровой формат; анализ преемственных связей классических образцов казахской традиционной музыки с древними сарынами.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"Институт литературы и искусства им. М.О. Ауэзова"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государственной политики в области образования и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изучение письменных литературных памятников древнего, средневекового периодов и подготовка антологии древней литературы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систематизация и отбор материалов, сохраненных в рукописных фондах, архивах и НИИ, подготовка к изданию томов "Антологии древней литературы" в печатном и цифровом (онлайн) формате для общего доступа современной аудитории, осознание и принятие казахской литературы во всей ее многогранности и многомерности.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"Институт литературы и искусства им. М.О. Ауэзова"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государственной политики в области образования и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Археографические работы в зарубежных архивах и фондах по истории и культуре Великой степи (выявление, анализ, оцифровка)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Выявление, анализ и оцифровка исторических материалов, выявленных в зарубежных архивах и фондах специальной группой историков, востоковедов, архивистов. Создание электронно-цифрового фонда письменных источников и архивных материалов по истории и культуре Великой степи. Систематизация, каталогизация, изучение и анализ письменных источников и архивных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научный оборот новых выявленных материалов при написании научных публикаций. Создание Археографического сообщества в целях целостного и системного исследования письменных источников и архивных материалов, а также подготовки специалистов-археографов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"Институт востоковедения им. Р.Б. Сулейменова"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государственной политики в области образования и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 информационно-медийное сопровождение Государственной программы развития образования и науки на 2020-2025 годы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условиях высокотехнологичной среды и популярности соцсетей для обеспечения качественного продвижения нововведений в любой сфере и их адекватного восприятия обществом значимую роль играет информационно-медийное сопровождение. Образование является сферой, в которой напрямую задействована 1/3 всего населения республики (около 5 млн обучающихся, 1 млн персонала), в связи с чем данная отрасль наиболее уязвима с позиции критики и резонансной информации. Здесь важно присутствие инструментов госрегулирования, т.к. сегодня тональность общественного мнения и восприятия формируются автором первой публикации в СМИ, а соцсети стали новым инструментом манипуляции общественным мнением. Эффективное аналитическое и информационно-медийное сопровождение Госпрограммы позволит в доступной форме разъяснить цели, задачи и суть ее мероприятий, что станет основой вовлечения в ее осуществление всех заинтересованных сторон.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проекта будут разработан видео-контент и видео-сопровождение по темам 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государственной политики в области образования и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Госпрограммы, подготовлены и распространены статьи и публикации, осуществлено сопровождение TV YouTube и Telegram-каналов, а также продвижение в социальных сетях. Также будет осуществлено обеспечение информационно-аналитической работы и проведение социологического исследования с целью выработки наиболее эффективных инструментов для осуществления поставленных задач. Наряду с информационно-коммуникационными технологиями активно будут применяться и традиционные инструменты массовых коммуникаций, такие, как печатные СМИ. Размещение информации в печатных СМИ позволит охватить читательскую аудиторию, которая не имеет доступа к сети Интернет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 сопровождение общественно-политических процессов в контексте политической модернизации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информационно-коммуникационной и экспертно-аналитической поддержки принимаемых решений государственных органов посредством предоставления результатов социологических исследований и подготовленных на их основе материалов по замеру общественных настроений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"Евразийский национальный университет имени Л.Н.Гумилева"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государственной политики в области образования и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Экспертно-аналитическое обеспечение функуионирования общественных институтов, диалоговых площадок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экспертно-аналитического сопровождения деятельности общественных институтов, диалоговых площадок посредством мониторинга общественно-политической ситуации, методологической поддержки и выработки рекомендаций по реагированию и развитию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"Евразийский национальный университет имени Л.Н.Гумилева"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государственной политики в области образования и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исследование рукописных фондов, материалов фольклорных экспедиций и формирование антологии степного фольклора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отбор фольклорных материалов, сохраненных в рукописных фондах, архивах и НИИ, подготовка к изданию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литературы и искусства им. М.О. Ауэзова"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государственной политики в области образования и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исследование, актуализация и информационная поддержка "Интерактивной научной исторической карты "Народ Казахстана"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дополнению интерактивной исторической карты Казахстана на трех языках, техническое сопровождение серверов соответствующей информационной системы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истории и этнологии им. Ч.Ч. Валиханова"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государственной политики в области образования и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Оздоровление, реабилитация и организация отдыха детей - сирот, детей из экологически неблагоприятных регионов республики, детей из малообеспеченных и многодетных семей. Обеспечение качества, преемственности, комплексности и индивидуальности оказания медицинских услуг. Создание атмосферы психологического комфорта, эмоционального благополучия и доверия. Внедрение в практику инновационных медицинских технологий, эффективных методов оздоровления и профилактики заболеваний. Создание условий для охраны здоровья и жизни детей.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"Оздоровление, реабилитация и организация отдыха детей"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381 612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Сейсмологический мониторинг на территории Республики Казахстан. Проведение круглосуточных полевых инструментальных наблюдений.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"Сейсмологическая опытно-методическая экспедиция"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"Мониторинг сейсмологической информации"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414 444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базы тестовых заданий и проведению национального квалификационного тестирования педагогических работников и приравненных к ним лиц, занимающих должности в организациях образования, реализующих образовательные программы дошкольного образования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базы тестовых заданий и проведение национального квалификационного тестирования педагогических работников и приравненных к ним лиц, занимающих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 реализующих образовательные программы дошкольного образования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"Обеспечение доступности дошкольного воспитания и обучения"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"Методологическое обеспечение в сфере дошкольного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и воспитанию детей с применением методов гуманной педагогики и приемов личностно-ориентированного обучения в рамках государственного задания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учебно-воспитательного процесса в соответствии ГОСО, реализация программ дополнительного образования, создание нравственно-духовного образовательного пространства детского сада на основе интеграции учебной и внеучебной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реализация годового учебно-воспитательного плана работы детского сада "Самопознание" согласно Стратегического плана развития программы нравственно- духовного образования "Самопознание"; Работа по повышению квалификаций и аттестации педагогов. Участие в создании информационных материалов по обобщению передового опыта лучших педагогов в аспекте нравственно-духовного образования воспитанников и учащихся; Оздоровление и укрепление здоровья детей. Сотрудничество с семьей в вопросах нравственно-духовного образования воспитанников детского сада и учащихся гимназии.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"Обеспечение доступности дошкольного воспитания и обучения"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"Реализация государственного образовательного заказа на дошкольное воспитание и обучение в РГКП "Национальный научно-практический, образовательный и оздоровительный центр "Бобек" Министерства образования и науки Республики Казахстан"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в республиканской физико-математической школе одаренных детей из различных регионов Республики Казахстан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образовательных услуг по обучению одаренных детей Республики Казахстан по специализированным общеобразовательным учебным программам. Обеспечение внедрения трехъязычного образования (овладение казахским, русским и английским языками); вовлечение обучающихся в научно-исследовательскую деятельность, а также обеспечение участия обучающихся в интеллектуальных олимпиадах, научных соревнованиях; организация воспитательной работы; развитие интереса в познавательной и интеллектуальной деятельности; установление партнерских отношений с родителями.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"Республиканская физико-математическая школа"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"Обучение и воспитание детей в республиканских организациях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1 434 461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детей с применением методов гуманной педагогики и приемов личностно-ориентированного обучения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образовательных услуг на основе интеграции программы нравственно-духовного образования. Реализация интегрированных учебных программ с ориентацией на общечеловеческие ценности.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"Обучение и воспитание детей в республиканских организациях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воспитательные услуги в автономной организации образования "Назарбаев Интеллектуальные школы"</w:t>
            </w:r>
            <w:r>
              <w:br/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 для учащихся 1-6 классов Назарбаев Интеллектуальных школ с внедрением Образовательной программы АОО "Назарбаев Интеллектуальные школы" - NIS-Programme; услуги по реализации образовательного гранта Первого Президента Республики Казахстан - Елбасы "Өркен", присужденного республиканской комиссией учащимся 7-12 классов, с внедрением Образовательной программы АОО "Назарбаев Интеллектуальные школы" - NIS-Programme и учебной программы Международного бакалавриата с учетом проживания обучающихся в общежитиях Назарбаев Интеллектуальных школ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"Реализация государственного образовательного заказа в Назарбаев Интеллектуальных школах"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29 500 820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издание Национального доклада о состоянии и развитии системы образования Республики Казахстан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анализ и обработка статистических данных (в том числе персональных) и информационных материалов в области образовательной политики; проведение вторичного инференциального анализа национальных и международных баз данных; разработка и согласование проекта документа с уполномоченным органом; проведение рейтинга регионов по показателям образования на основании интегрального индекса; обеспечение населения, государственных органов, международных организаций объективной и достоверной информацией о состоянии и развитии образования в Республике Казахстан по всем уровням (дошкольное, среднее, техническое и профессиональное, высшее, послевузовское)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"Методологическое обеспечение в сфере среднего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сбора образовательной статистики с учетом международных требований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статистика необходима для мониторинга и прогнозирования развития системы дошкольного, общего среднего и технического и профессионального, послесреднего образования, в том числе определения потребности в объектах образования, кадровой и материально-технической обеспеченности, объемов финансирования, расчета госзаказа, мониторинга и анализа реализации стратегических документов и другие. Мероприятия включают в себя обработку данных, в том числе персональных, более 5 млн. обучающихся, 1 млн. педагогического и управленческого персонала в системе образования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"Обеспечение доступности качественного школьного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"Методологическое обеспечение в сфере среднего образования"</w:t>
            </w:r>
            <w:r>
              <w:br/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республиканского значения по дополнительному развитию детей по космическому направлению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повышение качества и эффективности системы дополнительного образования детей с учетом общемировых тенденций в образовании; организационно-методическое обеспечение системы дополнительного образования детей;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компетентности, непрерывном образовании и воспитании, профессиональном самоопределении; изучение и применение на практике знаний о космосе и космических технологиях; воспитание экологического сознания; формирование научного мировоззрения, использование знаний о космосе для духовно-нравственного воспитания школьников.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проведение и участие детей в республиканских и международных школьных олимпиадах, конкурсах и других внешкольных мероприятий республиканского значения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внешкольных мероприятий республиканского и международного значения, выявление одаренных обучающихся; подбор и подготовка учащихся к участию в международных олимпиадах, конкурсах, проведение республиканских семинаров, конкурсов; проведение научно-практической конференции.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способностей, углубления теоретических знаний и практических умений, содействия самореализации личности, создания условий для выявления одаренных детей, отбора и подготовки обучающихся к участию в международных олимпиадах, повышения престижа образования в Республике Казахстан. Также олимпиады и конкурсы стимулируют научно-исследовательскую и учебно-познавательную деятельность учащихся, содействуют формированию интеллектуального потенциала Республики Казахстан.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"Научно-практический центр "Дарын"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мероприятий республиканского значения по дополнительному развитию детей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внешкольных мероприятий республиканского значения, выявление одаренных обучающихся; проведение республиканских семинаров, конкурсов; проведение научно-практических конференций.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конкурсы исследовательских проектов по основным направлениям дополнительного образования детей: художественно-эстетическое, научно-техническое, эколого-биологическое, туристско-краеведческое, военно-патриотическое, социально-педагогическое, образовательно-оздоровительное с целью формирования конкурентных преимуществ личности в творческой компетентности, непрерывном образовании и воспитании, профессиональном самоопределении.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профессиональных смотров и конкурсов, проведении семинаров и научно-практических конференций по проблемам развития системы дополнительного образования детей.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"Республиканский учебно-методический центр дополнительного образования"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Международной Жаутыковской олимпиады по математике, физике и информатике среди специализированных школ Казахстана, ближнего и дальнего зарубежья.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экономика все больше нуждается в специалистах, обладающих глубокими знаниями и способных к новаторству, поэтому работа по выявлению и развитию молодых талантов, основанная на лучшем историческом опыте и наиболее успешных современных образцах, – необходимый элемент модернизации экономики Казахстана. В Республике Казахстан накоплен богатый опыт работы с одаренными детьми и молодежью. Казахстану принадлежит приоритет в создании специализированных организаций образования, выпускники которых сегодня входят в интеллектуальную элиту страны.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"Республиканская физико-математическая школа"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 области физической культуры и спорта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спартакиады школьников по различным видам спорта в городах Республики Казахстан. Организация и проведение мероприятий дополнительного развития детей и юношества республиканского значения по различным видам спорта. Формирование интеллектуально, физически, духовно развитого и успешного гражданина. Формирование у школьников духовно-нравственных ценностей Общенациональной патриотической идеи "Мәңгілік Ел" и культуры здорового образа жизни, а также навыков стабилизировать эмоции, владеть своим телом, развивать физические, умственные и творческие способности, нравственные качества.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"Национальный научно-практический центр физической культуры"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Научно-методическое и информационно-ресурсное сопровождение программы нравственно-духовного образования "Самопознание" в масштабе страны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Научно-методическое сопровождение деятельности пилотных организаций образования по программе нравственно-духовного образования "Самопознание"; мониторинг состояния преподавания предмета "Самопознание" в системе образования Республики Казахстан. Организационно-техническая поддержка, содержательное обеспечение (подготовка текстовых, видеоматериалов) интернет-портала по нравственно-духовному образованию.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"Нравственно-духовное образование детей и учащейся молодежи"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обеспечение экзаменационными материалами государственного выпускного экзамена с учетом профиля обучения выпускников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экзаменационных материалов государственного выпускного экзамена с учетом профиля обучения выпускников в соответствии с внесенными изменениями в Закон Республики Казахстан "Об образовании", предусматривающеми новый формат проведения процедуры итоговой аттестации выпускников и Единого национального тестирования, которая проводится в форме итоговой аттестации для получения аттестата об общем среднем образования и выпускного экзамена для поступления в высшие учебные заведения. В связи с этим в текущем учебном году обучающиеся 11-го класса пройдут итоговую аттестацию выпускников в школе. Итоговая аттестация обучающихся будет проводиться в нескольких формах (устная, письменная, тестирование). Выпускники школ будут сдавать экзамен по 5-ти предметам, в том числе: обязательных предметов – 4, по выбору – 1.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"Проведение внешней оценки качества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тестовых заданий и проведение Национального квалификационного тестирования педагогических работников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квалификационное тестирование – процедура, направленная на определение уровня профессиональной компетентности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начального, основного среднего и общего среднего образования и учебные программы специального образования, по тестам, разработанным организацией, определяемой уполномоченным органом в области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квалификационное тестирование педагогических работников организуется и проводится организацией, определяемой уполномоченным органом в области образования.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"Проведение внешней оценки качества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240 478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Внешняя оценка учебных достижений среднего образования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Внешняя оценка учебных достижений среднего образования введена для формирования независимой от организаций образования системы оценки учебных достижений в школах.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целью качественного определения уровня освоения обучающимися общеобразовательных учебных программ начального и основного среднего образования разрабатываются тестовые задания с учетом обновленной программы содержания образования на оценку базовых знаний и функциональной грамотности учащихся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"Проведение внешней оценки качества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качества чтения и понимания текста PIRLS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координатор (ИАЦ), обладающий необходимыми знаниями и компетенцией, обеспечил участие Казахстана в предыдущем цикле PIRLS. В 2020 году будут проведены следующие мероприятия по участию в PIRLS: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Экспертное сопровождение PIRLS и обеспечение аналитическими материалами руководство уполномоченного органа (экспертная поддержка на политическом (высоком) уровне).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тест проводящих и школьных координаторов материалами апробационного исследования.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апробации исследования PIRLS-2021 в школах.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Кодировка и обработка открытых ответов апробации исследования в системе кодирования.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Формирование международной базы данных апробации в программе Data Management Expert, сертифицированным IEA специалистом.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Оплата ежегодного членского взноса IEA.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Экспертное участие в обязательных междунароных встречах. Поддержка коммуникаций с международными экспертами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"Обеспечение доступности качественного школьного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"Проведение внешней оценки качества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качества естественно-математического образования TIMSS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TIMSS направлено на оценивание преемственности начального и основного среднего образования (4-классники TIMSS-2015 это 8-классники в TIMSS-2019).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координатор (ИАЦ), обладающий необходимыми знаниями и компетенцией, обеспечил участие Казахстана в трех циклах TIMSS.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2020 году будут проведены следующие мероприятия по участию в TIMSS: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Оплата последнего странового взноса цикла TIMSS-2019.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и публикация сборника тестовых заданий, вышедших из режима конфиденциальности.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региональных встреч в рамках TIMSS-2019.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обязательных международных встречах на экспертном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Проверка международной базы данных TIMSS-2019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"Обеспечение доступности качественного школьного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"Проведение внешней оценки качества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компьютерной и информационной грамотности ICILS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Казахстана в основном исследовании ICILS имеет высокую значимость для развития ИКТ-образования в стране.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2020 году будут проведены следующие мероприятия по участию по ICILS: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 согласование с уполномоченным органом Национального отчета, обеспечение его публикации.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информационного буклета с основными выводами ICILS-2018.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Экспертное сопровождение, организация и проведение широкого обсуждения результатов участия в ICILS-2018.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Экспертное участие в обязательной международной встрече НКИ.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Экспертное сопровождение и подготовка аналитических материалов руководству уполномоченного органа в сфере образования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"Обеспечение доступности качественного школьного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"Проведение внешней оценки качества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оценки образовательных достижений обучающихся PISA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PISA - признанный в мире инструмент оценки функциональной грамотности 15-летних обучающихся.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2020 году будут проведены следующие мероприятия по участию в PISА: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Экспертно-аналитическое сопровождение и подготовка Национального отчета по итогам участия Казахстана в исследовании PISA-2018.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обучающего семинара для областных координаторов и тест-администраторов.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апробационного исследования PISA-2021 в регионах.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обязательных заседаниях руководящего Совета PISA (PGB), в международном обучающем тренинге кодировщиков и встрече национальных проектных менеджеров.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тест администраторов и школьных координаторов апробации материалами.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Кодировка и обработка ответов на открытые вопросы апробации в онлайн системе OCS (Onlince Coding System).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Формирование международной базы данных по итогам апробации в программе Data Management Expert, сертифицированной специалистом Westat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"Проведение внешней оценки качества образования"</w:t>
            </w:r>
            <w:r>
              <w:br/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формированию базы тестовых заданий для национального квалификационного тестирования педагогических работников и приравненных к ним лиц, занимающих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базы тестовых заданий для национального квалификационного тестирования педагогических работников и приравненных к ним лиц, занимающих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"Проведение внешней оценки качества технического и профессионального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412 931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конкурсов профмастерства на международном уровне с учетом требований организации WorldSkills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Национальным оператором Национального чемпионата WorldSkills Kazakhstan для участия членов национальной сборной Казахстана в международных чемпионатах WorldSkills Europe в г.Грац (Австрия), оплата ежегодных членских взносов в международные ассоциации WorldSkills International и WorldSkills Europe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"Услуги по развитию системы технического и профессионального образования на основе международного опыта"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456 292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разработки учебных пособий по актуализированным типовым учебным планам и программам для системы технического и профессионального, послесреднего образования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разработки учебных пособий по актуализированным типовым учебным планам и программам с целью обеспечения доступности, путем размещения на интернет-ресурсе учебных заведений технического и профессионального, послесреднего образования Республики Казахстан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"Услуги по развитию системы технического и профессионального образования на основе международного опыта"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563 371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исследования "Туринский процесс в Казахстане"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сильных и проблемных сторон системы технического и профессионального образования (ТиПО) на региональном и национальном уровнях, тенденций развития и потенциала системы ТиПО Казахстана, выработка рекомендаций по совершенствованию системы ТиПО в соответствии с практикой стран Организаций экономического сотрудничества и развития (ОЭСР) и Европейского союза (ЕС) при активном вовлечении всех заинтересованных сторон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"Услуги по развитию системы технического и профессионального образования на основе международного опыта"</w:t>
            </w:r>
            <w:r>
              <w:br/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зарубежных экспертов в целях реализации проекта "Жас маман"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зарубежных экспертов для колледжей в рамках проекта "Жас маман"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"Привлечение зарубежных экспертов в рамках проекта "Жас маман""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2 082 278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студентов организаций технического и профессионального образования основам предпринимательства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обучения основам предпринимательства. В результате в 2020 году осуществится выпуск 50 тысяч студентов ТиПО, умеющих разрабатывать бизнес-проекты, получивших основные знания по предпринимательским навыкам, открытию своего бизнеса. Студенты –выпускники получат возможность участия в государственных программах, где предоставляется возможность финансирования мер, стимулирующих открытие собственного бизнеса.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"Услуги по обучению студентов организаций технического и профессионального образования основам предпринимательства"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в рамках государственного образовательного заказа специалистов с высшим и послевузовским образованием в АОО "Назарбаев Университет"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и обучения слушателей по Программе предуниверситетской подготовки (Foundation), организация обучения по программам бакалавриата, магистратуры, докторантуры PhD в школах инженерии, наук и технологий, социальных и гуманитарных наук, государственной политики, бизнеса, образования, медицины, горного дела и наук о земле.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"Обеспечение кадрами с высшим и послевузовским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"Услуги по подготовке специалистов с высшим и послевузовским образованием и организации деятельности в АОО "Назарбаев университет""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47 570 039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параметров Болонского процесса в Республике Казахстан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услуги по реализации параметров Болонского процесса в Республике Казахстан будут выполнены следующие мероприятия: 1)Подготовка аналитического отчета по реализации принципов Болонского процесса в Республике Казахстан; 2)Разработка методических рекомендаций по оценке качества образования в контексте Болонского процесса; 3)Проведение мониторинга и анализа развития инструментов Болонского процесса академической мобильности в ВУЗах Казахстана; 4)Членские взносы в Европейский реестр обеспечения качества (EQAR) в целях развития национальной системы гарантии качества.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Болонского процесса и академической мобильности"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"Обеспечение кадрами с высшим и послевузовским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"Методологическое обеспечение в сфере высшего и послевузовского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рейтинга образовательных программ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2000 образовательных программ высших учебных заведений 2017-2021 учебных годов( уровня бакалавриат), за исключением организаций образования, подведомственных органам национальной безопасности Республики Казахстан, органам прокуратуры Республики Казахстан, министерств внутренних дел, обороны, а также Министерства культуры и спорта Республики Казахстан на соответствие современным реалиям рынка труда, требованиям действующих организаций и предприятий.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"Обеспечение кадрами с высшим и послевузовским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"Методологическое обеспечение в сфере высшего и послевузовского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сопровождению реестра образовательных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послевузовского образования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инструктивных документов ведения Реестра. Обеспечение процедуры приема заявок от ВУЗов на включение ОП в Реестр. Обработка в ЕСУВО заявок ВУЗов. Формирование базы экспертов. Организация работы экспертов. Включение ОП в Реестр. Исключение ОП из Реестра. Мониторинг работы Реестра.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Болонского процесса и академической мобильности"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"Обеспечение кадрами с высшим и послевузовским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"Методологическое обеспечение в сфере высшего и послевузовского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возврату государственных образовательных и студенческих кредитов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мониторингу и учету государственных образовательных и государственных студенческих кредитов, выданных в период с 1999 по 2005 год, обеспечению их возврата, в том числе путем принудительного взыскания в судебном порядке.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"Обеспечение кадрами с высшим и послевузовским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"Оплата услуг поверенным агентам по возврату образовательных кредитов"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граждан Республики Казахстан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КАЗТЕСТ - это система оценки уровня владения казахским языком граждан Республики Казахстан и иностранных граждан, осуществляющих различные виды деятельности на территории Республики Казахстан. Для реализации государственной языковой политики, начиная с 2006 года, ежегодно проводится тестирование по системе КАЗТЕСТ. Диагностическое тестирование государственных служащих и работников бюджетных организаций проводятся бесплатно. Для обновления базы проводится разработка, две экспертизы и две корректировки тестовых заданий. Организовываются и проводятся курсы повышения квалификации разработчиков и экспертов тестовых заданий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"Оценка уровня знания казахского языка граждан Республики Казахстан"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и сопровождению мероприятий, связанных с Единым национальным тестированием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Единого национального тестирования для выпускников организаций образования, освоивших общеобразовательные учебные программы общего среднего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также: осуществление работы по разработке, экспертизе, апробации и корректирови тестовых заданий Единого национального тестирования (34 000 тестовых заданий);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осуществление работы по разработке, экспертизе, апробации и корректировки тестовых заданий Единого национального тестирования для поступления в ВУЗ на родственные направления подготовки по образовательным программам, предусматривающих сокращенные сроки обучения (29 800 тестовых заданий);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организация и проведение Единого национального тестирования для выпускников организаций образования, освоивших общеобразовательные учебные программы общего среднего образования. 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"Обеспечение кадрами с высшим и послевузовским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"Проведение внешней оценки качества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1 858 322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базы тестовых заданий для Комплексного тестирования в магистратуру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тестирование по группам образовательных программ состоит из теста по иностранному языку, теста по профилю группы образовательных программ, теста на определение готовности к обучению.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по разработке, экспертизе, апробации и корректирови тестовых заданий комплексного тестирования (144 040 тестовых заданий)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"Обеспечение кадрами с высшим и послевузовским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"Проведение внешней оценки качества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495 089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оценка учебных достижений высшего образования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Внешняя оценка учебных достижений (ВОУД) введена для формирования независимой от организаций образования системы оценки учебных достижений в ВУЗах на этапе завершения обучения студентов. ВОУД осуществляется в целях оценки качества образовательных услуг и определения уровня освоения студентами объема учебных дисциплин, предусмотренных ГОСО высшего образования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"Обеспечение кадрами с высшим и послевузовским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"Проведение внешней оценки качества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и участию в XXX Всемирной зимней Универсиаде в г.Люцерн (Швейцария)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участию национальной сборной команды Республики Казахстан в XXX Всемирной зимней Универсиаде в городе Люцерн (Швейцария) , а также оплата взносов и др. расходов, связанных с участием в Универсиаде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 – практический центр физической культуры"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"Обеспечение кадрами с высшим и послевузовским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VIII- зимней Универсиады Республики Казахстан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VIII-зимней Универсиады Республики Казахстан среди студентов ВУЗов Республики Казахстан по разным видам спорта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 – практический центр физической культуры"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"Обеспечение кадрами с высшим и послевузовским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проведения государственной научно-технической экспертизы научных, научно-технических и инновационных проектов и программ, предлагаемых к финансированию из государственного бюджета, а также организация работы национальных научных советов промежуточные отчеты о научной и (или) научно-технической деятельности в рамках программно-целевого финансирования, итоговые отчеты о научной и (или) научно-технической деятельности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привлечение экспертов, формирование документов по проведенным в рамках договора государственным научно-техническим экспертизам в соответствии с требованиями действующего законодательства. Оплата услуг экспертов и других работников, мониторинг результативности проводимых работ/услуг. Формирование банков данных научных, научно-технических и инновационных проектов и программ, зарубежных и отечественных экспертов и экспертных заключений. Оплата вознаграждения членам Национального научного совета, оплата их командировочных расходов, мониторинг выполнения научных работ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"Развитие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"Проведение государственной научно-технической экспертизы"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1 307 637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грантов на коммерциализацию результатов научной и (или) научно-технической деятельности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процесса грантового финансирования проектов на коммерциализацию результатов научной и (или) научно-технической деятельности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"Развитие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"Услуги по предоставлению грантов на коммеруциализацию результатов научной и (или) научно-технической деятельности"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 финансирование коммерциализации результатов научной и (или) научно-технической деятельности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практическое применение результатов научной и (или) научно-технической деятельности, включая результаты интеллектуальной деятельности, с целью вывода на рынок новых или усовершенствованных товаров, процессов и услуг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"Развитие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"Грантовое финансирование коммерциализации результатов научно и (или) научно-технической деятельности"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научно-познавательному, библиотечно-информационному обеспечению, популяризации казахстанской науки, обеспечению функционирования научно-исследовательских институтов и учреждений, музея, научной библиотеки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производственно-хозяйственной деятельности в области науки и образования. Популяризация казахстанской науки путем организации и проведения научно-образовательной и культурно-просветительской работы. Научно-фондовая работа в музеях. Осуществление научной обработки музейных фондов, раскрытие его с помощью справочно-поискового аппарата в традиционном и электронном видах и организация доступа к нему. Библиотечное, справочно-библиографическое и информационное обслуживание пользователей, оказание информационных и методических услуг для ученых, научно-исследовательских учреждений. Библиотечное, справочно-библиографическое и информационное обслуживание пользователей, совершенствование работы филиалов, формирование площадки для доступа массового читателя и исследователей к исторически значимым и редким архивным и библиотечным материалам. 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на ПХВ "Ғылым ордасы"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"Обеспечение доступа к научно-историческим ценностям, научно-технической и научно-педагогической информации"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"Обеспечение доступности научной, научно-технической и научно-педагогической информации"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достижений казахстанской науки, организация и проведение мероприятий. Международное сотрудничество в области научной и научно-технической деятельности, участие в международных программах и проектах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научных, научно-технических проектов и программ, отчетов о научной и (или) научно-технической деятельности, диссертаций PhD, защищенных в Республике Казахстан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научных, научно-технических проектов и программ, отчетов о научной и (или) научно-технической деятельности, диссертаций PhD, защищенных в Республике Казахстан. Формирование информационных фондов на основе государственного учета проектной и отчетной документации. Государственная регистрация научно-технической деятельности. Расширение телекоммуникационных возможностей доступа к фондам по результатам государственной регистрации. Мониторинг результативности научной и научно-технической деятельности. Организация и развитие международного сотрудничества в сфере научно-технической информации, включающего обмен информационными материалами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"Обеспечение доступа к научно-историческим ценностям, научно-технической и научно-педагогической информации"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"Обеспечение доступности научной, научно-технической и научно-педагогической информации"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работников начального, основного среднего и общего среднего образования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педагогических работников системы начального, основного среднего и общего среднего образования в соответствии с современными требованиями к уровню профессиональных компетенций работников образования Республики Казахстан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"Повышение квалификации и переподготовка кадров государственных организаций среднего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3 544 999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повышению квалификации педагогов основам предпринимательства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преподавателей организаций ТиПО по курсу "основы предпринимательства" в контексте внедрения курса "основы предпринимательской деятельности"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"Повышение квалификации и переподготовка кадров государственных организаций технического и профессионального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повышения квалификации инженерно-педагогических работников и руководителей организаций технического и профессионального, послесреднего образования по международным требованиям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инженерно-педагогических работников и руководителей организаций технического и профессионального, послесреднего образования на основе инновационных подходов формирования педагога новой формации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"Повышение квалификации и переподготовка кадров государственных организаций технического и профессионального образования"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сопровождение и мониторинг реализации Государственной программы развития здравоохранения Республики Казахстан на 2020-2025 годы и стратегических направлений в области здравоохранения, обозначенных в Стратегии развития Казахстана "Казахстан 2050"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 мониторинг реализации Государственной программы развития здравоохранения Республики Казахстан на 2020-2025 годы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развития здравоохранения"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некоторых программных комплексов и электронных регистров (информационных систем) в области здравоохранения, обеспечению эксплуатации национальной телемедицинской сети Республики Казахстан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программных комплексов и электронных регистров (информационных систем) в области здравоохранения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электронного здравоохранения"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"Обеспечение функционирования информационных систем и информационно-техническое обеспечение государственного органа"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услуги по обеспечению функциональной и институциональной устойчивости развития электронного здравоохранения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мероприятий, связанных с реформированием электронного здравоохранения, в том числе формированием долгосрочного IT-потенциала и обеспечением функциональной, институциональной устойчивости, в рамках развития "электронного здравоохранения" Республики Казахстан, а также модификация информационных систем Министерства здравоохранения Республики Казахстан с целью предоставления возможности применения инновационных технологий при оказании гарантированного объема бесплатной медицинской помощи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электронного здравоохранения"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"Поддержка реформирования системы здравоохранения"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406 977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критериев оценки степени риска в сфере оказания медицинских услуг с использованием информационных систем здравоохранения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систематизация и анализ информации о проверках уполномоченного органа, расчет показателей степени риска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электронного здравоохранения"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"Поддержка реформирования системы здравоохранения"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Методологическая поддержка реформирования здравоохранения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Методологическая поддержка, реализация мероприятий по вопросам: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формирования и совершенствования Национальных счетов здравоохранения;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развития стандартов и регуляторной базы электронного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стратегического управления человеческими ресурсами, партнерского сотрудничества и развития человеческого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содействия интеграции и методологической поддержки служб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совершенствования оказания первичной медико-санитарной помощи населению;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методологического сопровождения модернизации медицинской науки 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оценки технологий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рационального назначения и использования лекарственных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совершенствования амбулаторного лекарственного обеспечения;</w:t>
            </w:r>
            <w:r>
              <w:br/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развития здравоохранения"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"Поддержка реформирования системы здравоохранения"</w:t>
            </w:r>
            <w:r>
              <w:br/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540 215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развития формулярной системы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продвижения бренда Казахстана "Декларация Астаны по первичной медико-санитарной помощи" в мире и усиления международного сотрудничества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совершенствования сети организаций здравоохранения, в части улучшения инфраструктуры, на 2020-2022 гг.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Географически удаленного офиса Всемирной организации здравоохранения по первичной медико-санитарной помощи в городе Алматы, Республика Казахстан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Географически удаленного офиса Всемирной организации здравоохранения по первичной медико-санитарной помощи в городе Алматы, Республика Казахстан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"Поддержка реформирования системы здравоохранения"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образовательных услуг в области повышения квалификации и переподготовки кадров организаций здравоохранения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укрепление кадрового потенциала системы здравоохранения как ключевого механизма повышения качества и доступности медицинских услуг населению Республики Казахстан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развития здравоохранения"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"Повышение квалификации и переподготовка кадров организаций здравоохранения"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1 017 305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финансирования гарантированного объема бесплатной медицинской помощи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финансирования гарантированного объема бесплатной медицинской помощи Фондом социального медицинского страхования, в том числе проведение закупа медицинской помощи в рамках гарантированного объема бесплатной медицинской помощи, заключение договора и оплата медицинских услуг, проведение мониторинга исполнения субъектами здравоохранения договорных обязательств по качеству и объему медицинской помощи, оказанной потребителям медицинских услуг, а также обеспечение расходов на проезд пациента и сопровождающего лица, направленных на лечение зарубеж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социального медицинского страхования"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"Услуги по обеспечению финансирования гарантированного объема бесплатной медицинской помощи"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642 410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развитию санитарной авиации в Республике Казахстан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экстренной медицинской помощи населению Республики Казахстан с использованием воздушного транспорта (санитарной авиации);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и координация деятельности региональных отделений санитарной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развитие службы санитарной авиации в Республике Казахстан на основе международных стандартов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координационный центр экстренной медицины"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"Оказание медицинской помощи в форме санитарной авиации"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6 712 674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системы координации в области трансплантологии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эффективной национальной системы органного донорства и развитие науки трансплантологии в Республике Казахстан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по координации трансплантации и высокотехнологичных медицинских услуг"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"Услуги по координации в области трансплантологии"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 на территориях особо опасных природных очагов инфекции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Эпидемиологический и эпизоотологический мониторинг в очагах особо опасных инфекций (чума, туляремия, сибирская язва, холера, вирусные инфекции). Проведение противоэпидемических мероприятий, включающих дератизационные, дезинсекционные. Проведение экстренных санитарно-противоэпидемических и санитарно-профилактических мероприятий при регистрации ООИ. Микробиологические исследования материала от грызунов, эктопаразитов при плановом обследовании очагов ООИ и в случае выявления людей, больных ООИ. 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 100 "Обеспечение санитарно-эпидемиологического благополучия населения"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4 808 610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Центральной референс лаборатории по уменьшению биологических угроз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деятельности Центральной референс лаборатории в системе эпидемиологического мониторинга за особо опасными инфекциями и предоставления услуг в области профилактики особо опасных инфекций, консолидация особо опасных патогенов, расширение потенциала по обнаружению, диагностике и реагированию на биологические угрозы, внедрение международной лабораторной практики и стандартов биологической безопасности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 100 "Обеспечение санитарно-эпидемиологического благополучия населения"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эпизоотологического мониторинга в казахстанской части острова Возрождения и прилегающей к Аральскому морю материковой (прибрежной) территории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эпизоотологического обследования острова Возрождения и прилегающей к Аральскому морю материковой (прибрежной) территории с оценкой состояния уровня, динамики численности носителей и переносчиков, эпидемиологическое наблюдение за постоянным и временным населением, проживающим на данных территориях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 100 "Обеспечение санитарно-эпидемиологического благополучия населения"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референсных лабораторных исследований и инструментальных замеров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 и инструментальные замеры в целях обеспечения санитарно-эпидемиологического благополучия населения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 "Охрана общественного здоровья"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санитарно-эпидемиологического благополучия населения"</w:t>
            </w:r>
            <w:r>
              <w:br/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262 429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организационно-методической, практической помощи, эпидемиологических расследований по вопросам санитарно-эпидемиологического благополучия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эпидемиологических расследований, методическая и практическая работа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 "Охрана общественного здоровья"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санитарно-эпидемиологического благополучия населения"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программ внешней оценки качества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оценка качества оказываемых населению услуг в целях обеспечения санитарно-эпидемиологического благополучия населения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 "Охрана общественного здоровья"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санитарно-эпидемиологического благополучия населения"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санитарно-эпидемиологического мониторинга, сбор информации от регионов, статистическая обработка, агрегирование и анализ полученных данных с рекомендациями для Министерства здравоохранения Республики Казахстан и Комитета контроля качества и безопасности товаров и услуг по обеспечению санэпидблагополучия населения РК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работа, мониторинг и сбор информации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 "Охрана общественного здоровья"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санитарно-эпидемиологического благополучия населения"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системы сбора данных, оценки и мониторинга программ профилактики инфекций инфекционного контроля при оказании медицинской помощи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 "Охрана общественного здоровья"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санитарно-эпидемиологического благополучия населения"</w:t>
            </w:r>
            <w:r>
              <w:br/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национальной системы дозорного эпидемиологического контроля и надзора антимикробной резистентностью в Республике Казахстан. Обеспечение деятельности Оперативного центра по чрезвычайным ситуациям в области общественного здравоохранения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 100 "Обеспечение санитарно-эпидемиологического благополучия населения"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Эпидемиологический надзор за случаями и распространенностью ВИЧ-инфекции, оценка и анализ эпидемиологической ситуации в Республике Казахстан. Организационно-методическое руководство и координация работы центров СПИД, медицинских, международных и общественных организаций по вопросам профилактики, диагностики и лечения ВИЧ инфекции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"Казахский научный центр дерматологии и инфекционных заболеваний"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 105 "Реализация мероприятий по профилактике и борьбе со СПИД"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нормативов расценок выполнения научно-реставрационных работ на памятниках истории и культуры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нормативных расценок, сметно-нормативной базы, сметного нормирования и расценок ценообразования,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пересчет в текущие цены сборников сметных норм и единичных расценок, разработка сборников цен на специальные научно-проектные работы по памятникам истории и культуры.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"Казреставрация"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государственной политики в сфере культуры, спорта и туристской деятельности"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"Текущие административные расходы"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развития государственного языка и других языков народа Казахстана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реализации Государственной программы "Государственный язык и языки народа Казахстана на 2020-2024 годы".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научно-практический центр "Тіл-Қазына" имени Шайсултана Шаяхметова"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"Развитие государственного языка и других языков народа 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развития государственного языка и других языков народа Казахстана"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797 387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Воссоздание, сооружение памятников историко-культурного наследия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 истории и культуры республиканского значения путем проведения научно-реставрационных работ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"Казреставрация"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"Воссоздание, сооружение памятников историко-культурного наследия"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2 134 764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и систематизация изучения культурного наследия казахского народа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проектов будут осуществляться, определение территории, охранных зон памятников истории и культуры, разработка научной документации по потенциальным памятникам истории и культуры ЮНЕСКО и менеджмент - планы по их развитию, управлению, являющимся требованием ЮНЕСКО. Кроме того, в целях выполнения рекомендаций ЮНЕСКО потребуется регулярное осуществление оценок взаимодействия окружающих факторов на памятники и истории и определены направления развития и возрождения деятельности музеев-заповедников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"Казреставрация"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"Свод и систематизация изучения культурного наследия казахского народа".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праздничных мероприятий и торжественных концертов, посвященных государственным и национальным праздникам Республики Казахстан, Ассамблее народа Казахстана, организация концертных программ в рамках официальных встреч Первого Президента РК – Елбасы, Главы государства и Премьер Министра с иностранными делегациями, обеспечение участия в мероприятиях Содружества Независимых Государств, Евразийского экономического союза, Шанхайской организации сотрудничества, ТЮРКСОЙ, ЮНЕСКО, а также проведение культурных мероприятий, в числе которых фестивали, конкурсы, концертных программ в рамках празднования 25-летия Конституции РК, организация айтыса, фестивалей, молодых дарований и ведущих исполнителей в лучших залах мира, концертных мероприятий для населения, обеспечение участия казахстанских исполнителей в международных конкурсах, юбилейных концертов в рамках программы "Рухани Жаңгыру" и "7 граней Великой степи"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"Қазақ әуендері"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"Проведение социально значимых и культурных мероприятий"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2 914 671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хореографического искусства путем воспроизведения произведений искусства через танцы и балет. Пропаганда хореографического искусства, международное сотрудничество в области хореографии. Осуществление сопутствующих услуг по проведению социально-значимых и культурных мероприятий для приобретения услуг по классическому танцу и балету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"Театр "Астана Балет"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"Проведение социально значимых и культурных мероприятий"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2 599 974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спортсменов международного класса и спортивного резерва, обеспечение подготовки к участию в международных спортивных соревнованиях членов национальных сборных команд по олимпийским видам спорта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республиканских, международных спортивных мероприятий и участие сборных команд Республики Казахстан по олимпийским видам спорта в международных соревнованиях.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"Национальный олимпийский комитет" Республики Казахстан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036 "Развитие спорта высших достижений"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развития спорта высших достижений"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13 282 824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спортсменов международного класса и спортивного резерва, обеспечение подготовки к участию в международных спортивных соревнованиях членов национальных сборных команд по паралимпийским видам спорта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республиканских, международных спортивных мероприятий и участие сборных команд Республики Казахстан по паралимпийским видам спорта в международных соревнованиях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"Национальный паралимпийский комитет" Республики Казахстан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036 "Развитие спорта высших достижений"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развития спорта высших достижений"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2 010 137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 в Казахской национальной академии хореографии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учебного процесса и предоставление образовательных услуг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"Казахская национальная академия хореографии"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 "Подготовка кадров в области культуры и искусства"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"Обеспечение образовательного процесса в области хореографии"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1 060 292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формированию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предусмотренных по плану мероприятий по реализации Государственной программы развития туристской отрасли на 2019 – 2025 годы, в том числе предусмотрение расходов на обеспечение участия в международных выставках, странового маркетинга, организация семинаров для представителей туристской отрасли; проведение международного тренинга для гидов-экскурсоводов. Развитие и техническая поддержка Национального туристического портала "Kazakhstan.travel". Проведение рекламной кампании на международном телевидении. Организация и проведения инфо-туров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"Формирование национального туристского продукта и продвижение его на международном и внутреннем рынке"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"Формирование туристского имиджа Казахстана"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1 756 300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университета туризма и гостеприимства с учетом мировых стандартов обучения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"Международный университет туризма и гостеприимства"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"Услуги по организации образовательной деятельности для подготовки кадров в области туризма"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функционирования ядерных, радиационных и электрофизических установок РГП "Национальный ядерный центр Республики Казахстан"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безопасная эксплуатация ядерных, радиационных и электрофизических установок РГП НЯЦ РК для успешного выполнения научно-технических программ и международных проектов (комплекс услуг по содержанию зданий, сооружений, транспорта, оплате труда персонала, приобретению материалов, ремонту оборудования, оплате коммунальных услуг, налогов и др. платежей в бюджет).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ядерный центр Республики Казахстан"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036 "Развитие атомных и энергетических проектов"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"Обеспечение радиационной безопасности на территории Республики Казахстан"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641 811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функционирования ядерных, радиационных и электрофизических установок РГП "Институт ядерной физики"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безопасного функционирования базовых экспериментальных установок РГП ИЯФ для успешного выполнения научно-технических программ и международных проектов (комплекс услуг по содержанию зданий, сооружений, транспорта, оплате труда персонала, приобретению материалов, ремонту оборудования, оплате коммунальных услуг, налогов и др. платежей в бюджет).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"Институт ядерной физики"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036 "Развитие атомных и энергетических проектов"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"Обеспечение радиационной безопасности на территории Республики Казахстан"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539 281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функционирования геофизических установок РГП "Институт геофизических исследований"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услуг по обеспечению непрерывной и безопасной работы геофизических установок РГП ИГИ для успешного выполнения научно- технических программ и международных проектов (комплекс услуг по содержанию зданий, сооружений, транспорта, оплате труда персонала, приобретению материалов, ремонту оборудования, оплате коммунальных услуг, налогов и др. платежей в бюджет).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"Институт геофизических исследований"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036 "Развитие атомных и энергетических проектов"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"Обеспечение радиационной безопасности на территории Республики Казахстан"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научному и методическому обеспечению мобилизационной подготовки и мобилизации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методологических основ и международной практики по составлению мобилизационного плана страны с разработкой методологического руководства по разработке мобилизационного плана Республики Казахстан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государственного материального резерва"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разработки Прогноза социально-экономического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текущих тенденций развития казахстанской и мировой экономики, мировых товарных рынков, а также актуализация базы прогнозного инструментария и улучшение экономико-математических расчетов для разработки Прогноза социально-экономического развития Казахстана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Министерство национальной экономики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государственного материального резерва"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 "Улучшение позиций Казахстана в рейтинге "Doing Business" Всемирного Банка в рамках повышения конкурентоспособности страны"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экспертно-аналитического сопровождения и технической поддержки по улучшению позиций Казахстана в рейтинге "Doing Business - 2020"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государственного материального резерва"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развитию институциональной среды и методологии государственно-частного партнерства-3 этап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совершенствованию законодательства в сфере государственно-частного партнерства и интегрированных с ними нормативных правовых актов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государственно-частного партнерства"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государственного материального резерва"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статистических наблюдений для включения Казахстана в рейтинг IMD и анализа уровня конкурентоспособности страны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комплекса рекомендаций по устойчивому повышению позиции Казахстана в международных рейтингах по конкурентоспособности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государственного материального резерва"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 вопросам совершенствование государственного регулирования предпринимательской деятельности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дальнейшей форсированной целенаправленной работы по вопросам совершенствования государственного регулирования предпринимательской деятельности с учетом анализа лучших стандартов и практик развитых стран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государственного материального резерва"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Экспертно-аналитическая поддержка процесса реализации целей устойчивого развития в Казахстане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по локализации целей устойчивого развития на республиканском и региональном уровнях путем определения базовых и прогнозных значений индикаторов до 2030 года и обеспечение их гармонизации с бюджетным планированием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государственного материального резерва"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аналитической и консультационной поддержки взаимодействия между Казахстаном и Организацией экономического сотрудничества и развития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опыта стран по вступлению в ОЭСР и выработка рекомендаций, поддержка государственных органов по реализации обзоров ОЭСР, мониторинг исполнения Дорожной карты по реализации рекомендаций ОЭСР и Плана действий по взаимодействию с ОЭСР и др.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государственного материального резерва"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на тему "Анализ и мониторинг социально-экономических реформ"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Распоряжением Президента Республики Казахстан №89 от 04 февраля 2020 года был образован Центр анализа и мониторинга социально-экономических реформ при Президенте Республики Казахстан (далее – Центр).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является консультативно-совещательным органом при Президенте Республики Казахстан, созданным для мониторинга процессов развития социально-экономической сферы, проведения институциональных реформ, а также выработки конкретных рекомендаций по их эффективной реализации.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обеспечивает мониторинг и оценку хода отраслевых и институциональных реформ в рамках стратегических документов и отдельных поручений Президента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выявляет системные проблемы и риски в социально-экономической сфере, региональной политике, а также по иным важным направлениям развития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вырабатывает рекомендации, направленные на повышение эффективности реализации реформ, отраслевой и региональной государственной политики, качества работы государственных органов и квазигосударственного сектора.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осуществляет экспертно-аналитическая группа. Экспертно-аналитическая группа создается при Центре и осуществляет свою деятельность на базе подведомственной организации Министерства национальной экономики Республики Казахстан.</w:t>
            </w:r>
            <w:r>
              <w:br/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государственного материального резерва"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экономическая экспертиза законопроектов Республики Казахстан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научной экономической экспертизы законопроектов Республики Казахстан на оценку качества, обоснованности, своевременности, правомерности проекта, соблюдения в проекте закрепленных Конституцией Республики Казахстан прав человека и гражданина, а также выявление возможных отрицательных последствий принятия проекта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"Научная экономическая экспертиза законопроектов Республики Казахстан"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топ-менеджмента малого и среднего бизнеса на базе АОО "Назарбаев Университет"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топ-менеджмента малого и среднего бизнеса для руководителей высшего и среднего звена предприятий малого и среднего бизнеса проводится АОО "Назарбаев Университет" совместно с Университетом Дьюк (США) в соответствии с постановлением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 – 2020"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 "Реализация мероприятий в рамках Государственной программы поддержки и развития бизнеса "Дорожная карта бизнеса-2025""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"Оздоровление и усиление предпринимательского потенциала"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глобальной цепочки добавленных стоимостей и поставщиков технологических решений для организации в Казахстане производства продукции военного и двойного назначения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основных направлений интеграции военного и гражданского секторов при производстве продукции военного и двойного назначения, в том числе в процессе реализации военно-технической и промышленной политики.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Республики Казахстан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военно-стратегических исследований"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рамках Республиканской целевой научно-технической программы "Создание государственной системы межотраслевой научно-технической информации Республики Казахстан на основе специальных материалов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субъектов индустриально-инновационного развития Республики Казахстан межотраслевой информацией о зарубежных достижениях науки и техники, передовых технологиях и производствах на основе специальных материалов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Республики Казахстан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Национальный центр технологического прогнозирования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 "Содействие развитию отраслей промышленности и обеспечение промышленной безопасности" 102 "Исследования в области индустриального развития Республики Казахстан"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судоходства на внутренних водных путях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судоходства в акватории порта Баутино, гарантированных габаритов судового хода на судоходных участках внутренних водных путей Иртышского и Урало-Каспийского бассейнов, р.Или, Капчагайскому водохранилищу и озеру Балхаш посредством реализации мероприятий по выставлению (снятию) и содержания знаков навигационного оборудования, дноуглублению, выправлению, дноочищению, русловым проектным изысканиям, изготовлению и ремонту знаков навигационного инвентаря и оборудования, содержанию и ремонту СУДС, судоходных шлюзов и судов технического флота, обновлению и модернизации судов технического флота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Республики Казахстан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 КП "Қазақстан су жолдары" Комитета транспорта Министерства по инвестициям и развитию Республики Казахстан</w:t>
            </w:r>
            <w:r>
              <w:br/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"Развитие, содержание водного транспорта и водной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водных путей в судоходном состоянии и содержание шлюзов"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13 706 205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Реформирование системы технического регулирования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(переработка)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 документов и сметно-нормативных документов строительной отрасли Республики Казахстан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Республики Казахстан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научно-исследовательский и проектный институт строительства и архитектуры"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"Реализация мероприятий по совершенствованию архитектурной, градостроительной и строительной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1 062 398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коммуникаций на застроенной территории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точного пространственного положения и основных технических характеристик всех объектов инженерных коммуникаций (водоснабжение, канализация, водоотведение, электроснабжение, связь, газоснабжение, теплоснабжение, уличное освещение, организация дорожного движения).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Республики Казахстан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государственного градостроительного планирования и кадастра"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"Реализация мероприятий по совершенствованию архитектурной, градостроительной и строительной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729 030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(актуализация) Межрегиональной схемы территориального развития Южного региона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Межрегиональная схема территориального развития Южного региона представляет собой градостроительную стратегию долгосрочного развития территории и содержит проектные предложения на промежуточный (2025 год), расчетный (2035 год) и прогнозный (2050 год) сроки проектирования, включая потребность населения и бизнеса в инфраструктуре. 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Республики Казахстан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государственного градостроительного планирования и кадастра"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"Реализация мероприятий по совершенствованию архитектурной, градостроительной и строительной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"Совершенствование нормативно-технических документов в сфере архитектурной, градостроительной и строительной деятельности"</w:t>
            </w:r>
            <w:r>
              <w:br/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"Развитие автомобильных дорог на республиканском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"За счет внутренних источников"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56 619 222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значения, осуществляемых в форме выполнения государственного задания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увеличения объема транзитных перевозок грузов автомобильным транспортом, планируется модернизация пунктов пропуска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"Строительство и реконструкция пунктов пропуска через государственную границу Республики Казахстан"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выполнения ремонта и содержания автомобильных дорогах республиканского значения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капитального, среднего и текущего ремонта, содержания автомобильных дорог республиканского значения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"Ремонт и организация содержания, направленная на улучшение качества автомобильных дорог общего пользования" 100 "Капитальный, средний и текущий ремонт, содержание, озеленение, диагностика и инструмен"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85 706 411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по совершенствованию системы государственного аудита и финансового контроля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актуальных вопросов,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"Центр исследований, анализа и оценки эффективности"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"Совершенствование системы государственного аудита и финансового контроля" 101 "Исследования в сфере государственного аудита и финансового контроля"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оценки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"Центр исследований, анализа и оценки эффективности"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"Совершенствование системы государственного аудита и финансового контроля"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"Оказание аналитических и консалтинговых услуг в сфере экономики, государственного управления и регионального развития"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по оценке деятельности, включающие в себя экспертно-аналитическое и методологическое сопровождение оценки эффективности деятельности местных исполнительных органов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деятельности, включающая в себя экспертно-аналитическое и методологическое сопровождение оценки эффективности деятельности местных исполнительных органов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"Центр исследований, анализа и оценки эффективности"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"Совершенствование системы государственного аудита и финансового контроля" 102 "Оказание аналитических и консалтинговых услуг в сфере экономики, государственного управления и регионального развития"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рейтинга регионов и городов по легкости ведения бизнеса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регионов и городов по легкости ведения бизнеса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"Центр исследований, анализа и оценки эффективности"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"Совершенствование системы государственного аудита и финансового контроля" 102 "Оказание аналитических и консалтинговых услуг в сфере экономики, государственного управления и регионального развития"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обучения медицинских и иных сотрудников системы УДП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обучения работников системы УДП РК с целью повышения уровня профессиональных навыков в функциональной деятельности, в том числе медицинских сотрудников системы УДП РК по менеджменту научных исследований и современным методам в медицинской практике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медицинских технологий и информационных систем"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"Обеспечение деятельности медицинских организаций Управления Делами Президента Республики Казахстан" 102 "Техническое и информационное обеспечение медицинских организаций"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