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edad" w14:textId="95ce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2020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в текст на казахском языке, текст на русском языке не меняется в соответствии с постановлением Правительства РК от 13.11.2023 </w:t>
      </w:r>
      <w:r>
        <w:rPr>
          <w:rFonts w:ascii="Times New Roman"/>
          <w:b w:val="false"/>
          <w:i w:val="false"/>
          <w:color w:val="ff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Абдрееву Шолпан Токтаровну – председателя Комитета по правам интеллектуальной собственности Министерства юстиции Республики Казахстан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Ахметова Сабита Мейрамовича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12.12.2024 </w:t>
      </w:r>
      <w:r>
        <w:rPr>
          <w:rFonts w:ascii="Times New Roman"/>
          <w:b w:val="false"/>
          <w:i w:val="false"/>
          <w:color w:val="00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2019 года № 617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