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b4dd" w14:textId="bcab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августа 2015 года № 605 "Об определении лицензиара по осуществлению лицензирования деятельности по осуществлению археологических и (или) научно-реставрационных работ на памятниках истории и культуры и органов, которые осуществляют согласование выдачи лицензии на деятельность по осуществлению археологических и (или) научно-реставрационных работ на памятниках истории и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2020 года № 206.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2015 года № 605 "Об определении лицензиара по осуществлению лицензирования деятельности по осуществлению археологических и (или) научно-реставрационных работ на памятниках истории и культуры и органов, которые осуществляют согласование выдачи лицензии на деятельность по осуществлению археологических и (или) научно-реставрационных работ на памятниках истории и культуры" (САПП Республики Казахстан, 2015 г., № 43, ст. 315)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лицензиара по осуществлению лицензирования деятельности по осуществлению научно-реставрационных работ на памятниках истории и культуры и (или) археологических работ и органов, которые осуществляют согласование выдачи лицензии на деятельность по осуществлению научно-реставрационных работ на памятниках истории и культуры и (или) археологических работ";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культуры и спорта Республики Казахстан лицензиаром по осуществлению лицензирования деятельности по осуществлению научно-реставрационных работ на памятниках истории и культуры и (или) археологических работ;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областей, городов республиканского значения и столицы органами, которые осуществляют согласование выдачи лицензии на деятельность по осуществлению научно-реставрационных работ на памятниках истории и культуры и (или) археологических работ.".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