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84ac" w14:textId="72d8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июня 2014 года № 683 "Об утверждении Правил прохождения полиграфологического исследования в правоохранительных органах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2020 года № 210.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2014 года № 683 "Об утверждении Правил прохождения полиграфологического исследования в правоохранительных органах Республики Казахстан" (САПП Республики Казахстан, 2014 год, № 42, ст. 403)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полиграфологического исследования в правоохранительных органах Республики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Граждане, принимаемые на службу в правоохранительные органы (на учебу в организации образования правоохранительных органов) Республики Казахстан, сотрудники правоохранительных органов Республики Казахстан при аттестации и проведении служебного расследования проходят исследования в соответствующем подразделении правоохранительного органа.".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