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9b93" w14:textId="8fe9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организации (администратора), осуществляющей мероприятия по награждению детей и молодежи в возрасте от четырнадцати до двадцати девяти лет знаком отличия за проявленный патриотизм и активную гражданскую позицию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2020 года № 248. Утратило силу постановлением Правительства Республики Казахстан от 8 сентября 2023 года № 775.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08.09.2023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Фонд Первого Президента Республики Казахстан – Елбасы организацией (администратором), осуществляющей мероприятия по награждению детей и молодежи в возрасте от четырнадцати до двадцати девяти лет знаком отличия за проявленный патриотизм и активную гражданскую позицию.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