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6f837" w14:textId="c46f8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26 марта 2020 года № 138 "Об определении лиц, у которых будут приобретаться работы и услуги в рамках празднования юбилейных дат"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мая 2020 года № 275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39 Закона Республики Казахстан от 4 декабря 2015 года "О государственных закупках"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марта 2020 года № 138 "Об определении лиц, у которых будут приобретаться работы и услуги в рамках празднования юбилейных дат" следующие изменения: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"К 175-летию Абая Кунанбайулы (Восточно-Казахстанская область)":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1, изложить в следующей редакции: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8"/>
        <w:gridCol w:w="6409"/>
        <w:gridCol w:w="845"/>
        <w:gridCol w:w="2063"/>
        <w:gridCol w:w="2615"/>
      </w:tblGrid>
      <w:tr>
        <w:trPr>
          <w:trHeight w:val="30" w:hRule="atLeast"/>
        </w:trPr>
        <w:tc>
          <w:tcPr>
            <w:tcW w:w="3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Научно-реставрационные работы, строительство, реконструкция, благоустройство и развитие инфраструктуры на территории комплекса усадьбы Абая Кунанбаева: 1894-1904 годы (жилой дом, дом-музей Абая, могила Абая), мемориального комплекса "Абай – Шакарим"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"СемСтройИнжиниринг"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160240020548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научно-реставрационные работы, строительно-монтажные работы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"Level S8"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100540017607</w:t>
            </w:r>
          </w:p>
        </w:tc>
      </w:tr>
    </w:tbl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3, изложить в следующей редакции: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3"/>
        <w:gridCol w:w="2744"/>
        <w:gridCol w:w="855"/>
        <w:gridCol w:w="2360"/>
        <w:gridCol w:w="5558"/>
      </w:tblGrid>
      <w:tr>
        <w:trPr>
          <w:trHeight w:val="30" w:hRule="atLeast"/>
        </w:trPr>
        <w:tc>
          <w:tcPr>
            <w:tcW w:w="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музея Кунанбая Оскенбайулы в селе Акшокы, благоустройство и реконструкция некрополя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проектно-изыскательные работы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"Тұрмыс 25"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041240013187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проекта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"Эксперттехстрой"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160140017128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"КВК Строй Групп"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190640007085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"Терезе"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010740001450</w:t>
            </w:r>
          </w:p>
        </w:tc>
      </w:tr>
    </w:tbl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5, изложить в следующей редакции: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4"/>
        <w:gridCol w:w="2137"/>
        <w:gridCol w:w="975"/>
        <w:gridCol w:w="1951"/>
        <w:gridCol w:w="6343"/>
      </w:tblGrid>
      <w:tr>
        <w:trPr>
          <w:trHeight w:val="30" w:hRule="atLeast"/>
        </w:trPr>
        <w:tc>
          <w:tcPr>
            <w:tcW w:w="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парка имени Абая Кунанбайулы в селе Караул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проектно-изыскательные работы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"ИНСОН"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050340013348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проекта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"Эксперттех строй"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160140017128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"КВК Строй Групп"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190640007085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"Терезе"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010740001450</w:t>
            </w:r>
          </w:p>
        </w:tc>
      </w:tr>
    </w:tbl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9, изложить в следующей редакции: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0"/>
        <w:gridCol w:w="3826"/>
        <w:gridCol w:w="513"/>
        <w:gridCol w:w="4154"/>
        <w:gridCol w:w="3337"/>
      </w:tblGrid>
      <w:tr>
        <w:trPr>
          <w:trHeight w:val="30" w:hRule="atLeast"/>
        </w:trPr>
        <w:tc>
          <w:tcPr>
            <w:tcW w:w="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набережной реки Иртыш (2 км. с пешеходной и велосипедной зонами, местами отдыха и спортивными площадками), поселок Мирный г. Семей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проектно-изыскательные работы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"ПИИ "Семстрой проект"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941040001154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проекта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"Altai Expert KZ"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181240012048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"Дан-Строй- Проект"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090140007195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"СИГРОСТ"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050640005308</w:t>
            </w:r>
          </w:p>
        </w:tc>
      </w:tr>
    </w:tbl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"К 750-летию Золотой Орды (Ұлық Ұлыс) (Карагандинская область, Улытауский район)":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подразделе "Строительство историко-культурного, туристского комплекса и благоустройство территории вблизи мавзолея "Жошы хан":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1, изложить в следующей редакции: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6"/>
        <w:gridCol w:w="2603"/>
        <w:gridCol w:w="594"/>
        <w:gridCol w:w="4540"/>
        <w:gridCol w:w="3867"/>
      </w:tblGrid>
      <w:tr>
        <w:trPr>
          <w:trHeight w:val="30" w:hRule="atLeast"/>
        </w:trPr>
        <w:tc>
          <w:tcPr>
            <w:tcW w:w="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историко-культурного, туристского комплекса и благоустройство территории вблизи мавзолея "Жошы хан"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"KazGPS" LTD"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130640012163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"Самға"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070440005824</w:t>
            </w:r>
          </w:p>
        </w:tc>
      </w:tr>
    </w:tbl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подразделе "Строительство автомобильной дороги к мавзолеям "Жошы хан" и "Домбауыл" Улытауского района":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1, изложить в следующей редакции: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7"/>
        <w:gridCol w:w="2598"/>
        <w:gridCol w:w="595"/>
        <w:gridCol w:w="4542"/>
        <w:gridCol w:w="3868"/>
      </w:tblGrid>
      <w:tr>
        <w:trPr>
          <w:trHeight w:val="30" w:hRule="atLeast"/>
        </w:trPr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"Строительство автомобильной дороги областного значения "Сатпаев-Малшыбай-мавзолей Жошыхан, Домбауыл"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"KazGPS" LTD"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130640012163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"Алмас Құрылыс Kazakhstan"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110140008279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"Дорожник"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990140004872</w:t>
            </w:r>
          </w:p>
        </w:tc>
      </w:tr>
    </w:tbl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