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7d94" w14:textId="9297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уточненного республиканского бюджета на 2020 год и внесении изменений и дополнения в постановление Правительства Республики Казахстан от 9 апреля 2020 года № 187 "О реализации Указа Президента Республики Казахстан "Об уточненном республиканском бюджете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06 мая 2020 года № 279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уточненного республиканского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2020 года № 187 "О реализации Указа Президента Республики Казахстан "О республиканском бюджете на 2020 год" следующие изменения и дополнение: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273"/>
        <w:gridCol w:w="273"/>
        <w:gridCol w:w="273"/>
        <w:gridCol w:w="2735"/>
        <w:gridCol w:w="8474"/>
      </w:tblGrid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1 139 275 287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290 984 596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273"/>
        <w:gridCol w:w="273"/>
        <w:gridCol w:w="273"/>
        <w:gridCol w:w="2735"/>
        <w:gridCol w:w="8474"/>
      </w:tblGrid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1 153 825 287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280 984 596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2279"/>
        <w:gridCol w:w="237"/>
        <w:gridCol w:w="237"/>
        <w:gridCol w:w="2585"/>
        <w:gridCol w:w="5881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27 004 052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21 451 216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2279"/>
        <w:gridCol w:w="237"/>
        <w:gridCol w:w="237"/>
        <w:gridCol w:w="2585"/>
        <w:gridCol w:w="5881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17 004 052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11 451 216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262"/>
        <w:gridCol w:w="2513"/>
        <w:gridCol w:w="262"/>
        <w:gridCol w:w="2518"/>
        <w:gridCol w:w="6483"/>
      </w:tblGrid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оцифровки Национального архивного фонда Республики Казахстан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оцифровки Национального архивного фонда Республики Казахстан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207 "Министерство экологии, геологии и природных ресурсов Республики Казахстан":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254 "Эффективное управление водными ресурсами":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113 "Строительство и реконструкция систем водоснабжения, гидротехнических сооружений"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400"/>
        <w:gridCol w:w="400"/>
        <w:gridCol w:w="3335"/>
        <w:gridCol w:w="7367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сооружений для подпитки Астанинского водохранилища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335"/>
        <w:gridCol w:w="335"/>
        <w:gridCol w:w="335"/>
        <w:gridCol w:w="4776"/>
        <w:gridCol w:w="6184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сооружений для подпитки Астанинского водохранилища (разработка ПСД)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231"/>
        <w:gridCol w:w="231"/>
        <w:gridCol w:w="231"/>
        <w:gridCol w:w="5057"/>
        <w:gridCol w:w="6319"/>
      </w:tblGrid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171 578 829</w:t>
            </w:r>
          </w:p>
        </w:tc>
      </w:tr>
    </w:tbl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231"/>
        <w:gridCol w:w="231"/>
        <w:gridCol w:w="231"/>
        <w:gridCol w:w="5057"/>
        <w:gridCol w:w="6319"/>
      </w:tblGrid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196 128 829</w:t>
            </w:r>
          </w:p>
        </w:tc>
      </w:tr>
    </w:tbl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90"/>
        <w:gridCol w:w="190"/>
        <w:gridCol w:w="190"/>
        <w:gridCol w:w="5680"/>
        <w:gridCol w:w="4707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14 713 957</w:t>
            </w:r>
          </w:p>
        </w:tc>
      </w:tr>
    </w:tbl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90"/>
        <w:gridCol w:w="190"/>
        <w:gridCol w:w="190"/>
        <w:gridCol w:w="5680"/>
        <w:gridCol w:w="4707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39 263 957</w:t>
            </w:r>
          </w:p>
        </w:tc>
      </w:tr>
    </w:tbl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"/>
        <w:gridCol w:w="1586"/>
        <w:gridCol w:w="1586"/>
        <w:gridCol w:w="165"/>
        <w:gridCol w:w="4705"/>
        <w:gridCol w:w="4093"/>
      </w:tblGrid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</w:tbl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"/>
        <w:gridCol w:w="1586"/>
        <w:gridCol w:w="1586"/>
        <w:gridCol w:w="165"/>
        <w:gridCol w:w="4705"/>
        <w:gridCol w:w="4093"/>
      </w:tblGrid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34 550 000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34 550 000</w:t>
            </w:r>
          </w:p>
        </w:tc>
      </w:tr>
    </w:tbl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1534"/>
        <w:gridCol w:w="3293"/>
        <w:gridCol w:w="977"/>
        <w:gridCol w:w="1605"/>
        <w:gridCol w:w="2553"/>
        <w:gridCol w:w="187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научно-методическому обеспечению государственной политики в сфере общественного развития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Регулирование отношений в сфере религиозной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семейной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общественного сознания.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ревизии отраслевого законодательства Республики Казахстан на предмет его соответствия требованиям, стандартам и принципам в области доступа к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Изучение межэтнических отношений и диаспоральной политики в контексте формирования казахстанской идентичности.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Техническое сопровождение сайта "Ruh.kz"</w:t>
            </w:r>
          </w:p>
          <w:bookmarkEnd w:id="51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  <w:bookmarkEnd w:id="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063 602</w:t>
            </w:r>
          </w:p>
          <w:bookmarkEnd w:id="53"/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5 дополнить строкой, порядковый номер 5-1, следующего содержания: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472"/>
        <w:gridCol w:w="4073"/>
        <w:gridCol w:w="888"/>
        <w:gridCol w:w="1035"/>
        <w:gridCol w:w="2320"/>
        <w:gridCol w:w="1704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прикладных этнополитических исследований и мероприятий в сфере межэтнических отношений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социально-экономического положения этнических групп и социального самочувствия населения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Проблема межэтнической ксенофобии и пути ее преодоления на основе лучших практик стран ОЭСР.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тенденций развития национал-патриотических настроений в среде наиболее крупных этносов.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Проведение форсайт - исследования по вопросам гражданской идентичности и интеграции этнических групп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Вклад этносов в развитие Казахстана (актуализация электронной базы данных по выдающимся личностям).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175-летие великого Абая: вклад в развитие общенационального единства и согласия народа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Выпуск информационно-справочных материалов на казахском, русском и английском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Услуги по проведению социологического исследования (мониторинга).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Услуги по изданию книги, посвященной 25-летию Ассамблеи народа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Услуги по организации и проведению международной конференции в канун Дня Первого Президента с вручением премии Ассамблеи народа Казахстана "За вклад в укрепление единства народа".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Организация и проведение республиканского лектория по пропаганде казахстанской модели общественного согласия и общенационального единства.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Организация и проведение расширенного заседания научно-экспертного совета АНК.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Организация и проведение языковой школы для этнокультурных объединений АНК.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Организация и проведение республиканского культурно-просветительского проекта "Мың бала".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Проведение инсайд-исследования "Информационная повестка дня и роль СМИ в сохранении общественного согласия".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Проведение форсайт - исследования "Объединительный и модернизационный потенциал казахов".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Государственная политика в сфере укрепления казахстанской идентичности</w:t>
            </w:r>
          </w:p>
          <w:bookmarkEnd w:id="57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  <w:r>
              <w:br/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"Проведение мероприятий в сфере модернизации общественного сознания"</w:t>
            </w:r>
            <w:r>
              <w:br/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262 849</w:t>
            </w:r>
          </w:p>
        </w:tc>
      </w:tr>
    </w:tbl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979"/>
        <w:gridCol w:w="6259"/>
        <w:gridCol w:w="803"/>
        <w:gridCol w:w="974"/>
        <w:gridCol w:w="1529"/>
        <w:gridCol w:w="1333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Топографо-геодезические и картографические работы, учет, хранение материалов и данных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Аэрокосмосъемка городов, населенных пунктов и территорий, создание и обновление цифровых государственных топографических карт масштабного ряда, тематических карт и планов городов, обследование, восстановление, координирование пунктов, сертификация эталонных базисов, нивелирование I, II класса, создание сводных каталогов, геодинамические исследования, составление технических проектов, издание (печать) карт, государственный учет, хранение топографо-геодезических и картографических материалов и данных, мониторинг базы данных государственного каталога географических названий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геодезии и пространственной информации"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"Обеспечение топографо-геодезической и картографической продукцией и ее хранение"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3 038 747</w:t>
            </w:r>
          </w:p>
        </w:tc>
      </w:tr>
    </w:tbl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исключить.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уточненного республиканского бюджета на 2020 год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09"/>
        <w:gridCol w:w="1309"/>
        <w:gridCol w:w="4766"/>
        <w:gridCol w:w="3607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(+,-)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-24 550 000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-759 786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-21 274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-10 931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 и столицы 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-19 022 550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оцифровки Национального архивного фонда Республики Казахстан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-10 000 000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активами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24 550 000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9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3903"/>
        <w:gridCol w:w="4086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266 632 639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266 632 639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252 182 639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