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06d3" w14:textId="9df0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марта 2020 года № 127 "Об определении специального порядка государственных закупок"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2020 года № 288.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2020 года № 127 "Об определении специального порядка государственных закупок"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Настоящее постановление вводится в действие со дня его подписания и действует до 31 июля 2020 года включительно, и подлежит официальному опубликованию.".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