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1b77" w14:textId="a661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2020 года № 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302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проектов, предлагаемых к финансированию за счет средств негосударственных займов под государственные гарантии, на 2020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983"/>
        <w:gridCol w:w="1659"/>
        <w:gridCol w:w="1586"/>
        <w:gridCol w:w="1734"/>
        <w:gridCol w:w="799"/>
        <w:gridCol w:w="266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(тыс. тенге)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гарантии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"Граница Российской Федерации (на Орск) – Актобе – Атырау – граница Российской Федерации (на Астрахань)" (участок "Макат – Актобе") протяженностью 459 км", в том числе участка "Актобе –Кандыагаш" км 11-100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72756652,7 тысяч тенге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64025854,4 тысяч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предварительных жилищных займов акционерному обществу "Жилищный строительный сберегательный банк Казахстана" за счет средств займа Азиатского Банка Развития (АБР) под государственную гарантию (проект по содействию обеспечению гендерного равенства в жилищном финансировании)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2030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