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d993" w14:textId="b30d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восстановлению экономического роста до конца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2020 года № 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17.04.2021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социально-экономической стабильности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восстановлению экономического роста до конца 2021 года (далее – Комплексный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17.04.2021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Комплексном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5 числа месяца, следующего за отчетным кварталом, представлять информацию о ходе исполнения Комплексного плана в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ежеквартально до 15 числа месяца, следующего за отчетным кварталом, представлять в Правительство Республики Казахстан сводную информацию о ходе исполнения Комплексного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настоящего Комплексного плана возложить на Министерство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307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восстановлению экономического роста до конца 2021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17.04.2021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постановлениями Правительства РК от 10.08.2020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17.04.2021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681"/>
        <w:gridCol w:w="816"/>
        <w:gridCol w:w="1416"/>
        <w:gridCol w:w="4456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Привлечение инвестиций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механизмов синдицированного кредитования, в котором участвуют несколько банков второго уровня в качестве единого кредитора и несут совместную ответственность по кредитному риску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bookmarkEnd w:id="1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МНЭ,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нормативные правовые акты о государственном имуществе в части повышения эффективности процесса приватизации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МЮ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стабильности инвестиционного законодательства для стратегических проектов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страновых инвестиционных программ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МТИ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индивидуальных планов реализации для крупных инвестиционных проектов с разработкой точечных мер поддержки к каждому инвестору на основе приоритетности и потенциального эффекта на экономику в целом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МНЭ, МИИР, МСХ, МЭ, МТИ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объектов государственной собственности и квазигосударственного сектора, подлежащих передаче в конкурентную среду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использования потенциала МФЦА для привлечения прямых инвестиций и развития фондового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МФЦА (по согласованию) МИИР, МСХ МИД, АО "ФНБ "Самрук-Казына", АО "НК "Kazakh Invest", АО "НУХ "Байтерек", АО "НУХ "КазАгро"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казахстанских предпринимателей к использованию английского права и арбитража МФЦА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 (по согласованию),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МИИР, МСХ, АО "НК "Kazakh Invest" (по согласованию), АО "ФНБ "Самрук-Казына" (по согласованию), АО "НУХ "Байтерек"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"КазАгро"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"ЭСК "Kazakh Export" (по согласованию)</w:t>
            </w:r>
          </w:p>
          <w:bookmarkEnd w:id="21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перевод отдельных структур, принадлежащих национальным компаниям, из иностранных юрисдикций в МФЦА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 (по согласованию),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МИОР, АО "ФНБ "Самрук-Казына" (по согласованию), АО "НУХ "Байтерек" (по согласованию), АО "НУХ "КазАгро" (по согласованию), АО "НИХ "Зерде" (по согласованию)</w:t>
            </w:r>
          </w:p>
          <w:bookmarkEnd w:id="2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продвижения программы инвестиционного налогового резидентства МФЦА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МИД, МФЦА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новой стратегии МФЦА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согласованию), МНЭ, МФЦА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внедрения механизма возмещения затрат инвестора на подведение инженерной инфраструктуры для наиболее значимых проектов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Администрацию Президента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МФ, МНЭ, МИИР,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2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Реальный сектор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проекта Закона РК "Об аграрных расписках"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МТИ, МНЭ, МЮ, МФ.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практики гарантированного закупа сельскохозяйственной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расширение видов деятельности, закупаемой АО "НК "Продкорпорация" в качестве оператора;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признание договоров гарантированного закупа продукции в качестве твердого залога в рамках пруденциального регулирования банков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НБ (по согласованию), АРРФР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 прохождения экспертизы ПСД в части исключения обязательного прохождения государственной экспертизы при строительстве животноводческих объектов мощностью до 1500 условных голов с прохождением частной экспертизы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МСХ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дополнений в нормативные правовые акты, предусматривающие возможность субсидирования маслосемян, сданных на переработку в целях загрузки перерабатывающих предприятий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 областей, городов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требований и процедур администрирования установленных пороговых и предельных цен на СЗПТ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МНЭ, акимы областей, городов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нескольких регионах пилотного проекта по развитию кооперационной цепочки на селе "от поля до прилавка", наладив систему постоянного закупа и сбыта аграрной продукции, обучения и повышения агрокомпетенций, с дальнейшей разработкой полноценной программы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НПП "Атамекен" ((по согласованию), МФ, МНЭ, МТИ, АО "НУХ "КазАгро" (по согласованию), АО "НУХ "Байтерек"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"НАНОЦ"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акимы областей, городов Нур-Султан, Алматы и Шымкент</w:t>
            </w:r>
          </w:p>
          <w:bookmarkEnd w:id="36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льготного микрокредитования сельхозпроизводителей по ставке 6% годовых по линии АО "НУХ "КазАгро" с использованием инструментов гарантирования АО "ФРП "Даму"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АО "НУХ "КазАгро"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согласованию), АО "ФРП "Даму"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Нур-Султан, Алматы и Шымкент</w:t>
            </w:r>
          </w:p>
          <w:bookmarkEnd w:id="3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механизмов финансирования агропромышленного комплекса путем введения инструмента оффтейк-контрактов и реструктуризации задолженности по кредитам АО "НУХ "КазАгро" для сельхозтоваропроизводителей, финансовое состояние которых ухудшилось в результате введения ЧП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0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посевных площадей и увеличение урожайности и валового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культурам: масличные – на 122,2 тысяч га, гречиха – на 30, 9 тысяч га, кормовые – на 308,6 тысяч га, овощебахчевые – на 11,5 тысяч га.</w:t>
            </w:r>
          </w:p>
          <w:bookmarkEnd w:id="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 (по согласованию)</w:t>
            </w:r>
          </w:p>
          <w:bookmarkEnd w:id="4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ускорении принятия таможенными органами КНР решения о включении казахстанских предприятий в реестр импортеров по экспорту свинины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НПП "Атамекен" (по согласованию),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 ЕАЭС по обнулению таможенных пошлин до конца 2020 года на комплектующие изделия и запчасти для сельскохозяйственных товаропроизводителей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 ЕАЭС по обнулению таможенных пошлин до конца 2020 года на ряд сырьевых товаров для сельхозперерабатывающей отрасли (кондитерская, производители соков и другие)</w:t>
            </w:r>
          </w:p>
          <w:bookmarkEnd w:id="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ускорении принятия таможенными органами КНР решения о включении казахстанских предприятий в реестр импортеров охлажденного мяса и субпродуктов в КНР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МТИ, МИД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распределения 50% объемов тарифных квот в пользу мясоперерабатывающих предприятий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(свод), МСХ, МИИР,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бюджетного кредитования до 2-х лет на весенне-полевые и уборочные работы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продовольственной безопасности и снижению доли импорта в потреблении продовольственных товаров до 16 % в 2021 году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года, 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МНЭ, МТИ, АО "ФРП "Даму" (по согласованию), АО "ФНБ "Самрук-Казына"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 мощностей по производству сахара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Топливно-энергетический комплекс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плановых показателей по крупным и средним предприятиям с сокращением добычи нефти на 1,3 млн. тонн с плановых 10,9 до 9,6 млн. тонн в мае-июне т.г. (проект постановления Правительства "О введении временных ограничений на пользование участками недр для проведения операций по разведке и добыче и операций по добыче углеводородов")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 основании Программ развития переработки сырого газа разрешений на сжигание сырого газа в факелах на 2020-2021 годы для недропользователей, имеющих ограничение добычи дополнительного объема нефти в связи с отсутствием инфраструктуры утилизации сырого газа, при условии сохранения такими недропользователями рабочих мест, социальных обязательств, платежей в бюджет и другие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МЭГПР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квалификационных требований в сфере углеводородов на предмет оптимизации требований в целях снижения нагрузки на бизнес и ускорения получения разрешительных документов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до конца 2020 года отчислений недропользователей на реализацию социально-инвестиционных проектов и НИОКР с условием направления высвободившихся средств на выплату заработных плат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Ускорение рассмотрения заявлений на применение порядка снижения ставок налога на добычу полезных ископаемых для низкорентабельных месторождений в соответствии с порядком, установленным законодательством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Сдерживание с 1 июля 2020 года предельных оптовых цен на товарный газ на текущем уровне без применения ежегодного роста (не более 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 Обрабатывающая промышленность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развития промышленности, направленного на обеспечение доступного кредитования прорывных обрабатывающих предприятий по ставке не более 3%, за счет средств, в том числе собираемых в рамках расширенных обязательств производителей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МЦРИАП, МЭГПР,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оффтейк контрактов с предприятиями обрабатывающей промышленности в государственных закупках, закупках квазигосударственного сектора и недропользователей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МФ, МЭ, МНЭ,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АО "ФНБ "Самрук-Казына" (по согласованию)</w:t>
            </w:r>
          </w:p>
          <w:bookmarkEnd w:id="57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принятия национальными институтами развития долгосрочных договоров/оффтейк контрактов, заключаемых с компаниями, отвечающими критериям надежности (государственные компании, крупные недропользователи, ТНК и т.д.) в качестве "твердого залога""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 "НУХ "Байтерек" (по согласованию), АО "НУХ "КазАгро"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возмещения при экспорте до 80% транспортных затрат для производителей продукции высоких переделов в рамках предусмотренных средств ГПИИР на 2020 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экспортного кредитования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МЦРИАП, АО "НУХ "Байтерек" (по согласованию) АО "ЭСК "KazakhExport"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текущего уровня локализации по инфраструктурным программам с 40% до 60-70%, в том числе за счет введения соответствующих обязательств для предпринимателей, участвующих в программах поддержки и развития бизнеса, а также исполняющих соответствующие договоры о государственных закупках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62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инвестиционного субсидирования при приобретении сельскохозяйственной техники с учетом необходимости стимулирования внутреннего производства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капитализация АО "Банк развития Казахстана" для реализации долгосрочных проектов в обрабатывающей промышленности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МФ, 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 (по согласованию)</w:t>
            </w:r>
          </w:p>
          <w:bookmarkEnd w:id="65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дополнительные меры в рамках Программы льготного кредитования субъектов малого и среднего предпринимательства: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лимита на финансирование субъектов крупного предпринимательства, осуществляющих деятельность в отдельных отраслях обрабатывающей промышленности, в сумме не более 200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в случае исчерпания лимита и наличия дополнительной потребности со стороны субъектов МСБ возможно расширение объема финансирования субъектов МСБ в рамках Программы</w:t>
            </w:r>
          </w:p>
          <w:bookmarkEnd w:id="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МФ, АРРФР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включения крупных субъектов обрабатывающей промышленности в программу "Дорожная карта бизнеса-2025", с установлением лимитов и введением встречных обязательств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МИИР, АО "ФРП "Даму"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созданию производств в обрабатывающей промышленности с экспортным потенциалом через лизинговое финансирование (литейное производство, производство автомобильных шин, автотранспортных средств, производство металлических комплектующих для транспортных средств)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МНЭ, МФ, АО "НУХ "Байтерек"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"БРК-Лизинг"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0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запрета на ввоз отдельных видов цемента из третьих стран со сроком на 6 месяцев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МТИ,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обнулению ввозных таможенных пошлин для фармацевтических субстанций и ингредиентов для производства лекарственных препаратов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МТИ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МЗ,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обнулению ввозной пошлины на сырье и комплектующие (фурнитура, красители, ткани, нитки и прочее) для производства готовой продукции легкой промышленности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в МТИ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обнулению ставок ввозных таможенных пошлин для оборудования кинопоказов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МТИ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(свод),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 по вопросам совершенствования деятельности СЭЗ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МНЭ, МФ, МСХ, МЭ, МЮ, МТСЗН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2.4 Строительство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государственную программу "Нурлы жер" пилотного проекта "5-10-20" через ЖССБК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НБ (по согласованию), АО 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основе АО "ЖССБК" полноценного института развития и поддержки – "Отбасы банк"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АРРФР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использования населением части своих пенсионных накоплений на улучшение жилищных условий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АРРФР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МИИР, МНЭ</w:t>
            </w:r>
          </w:p>
          <w:bookmarkEnd w:id="74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альтернативы обеспечения заявки, исполнения договора и аванса в виде страхового полиса для строительства жилья и инфраструктурных объектов для над ежных поставщиков, включ енных в ПКО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комплексных мер по цифровизации строительной отрасли и ЖКХ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МНЭ, НПП "Атамекен" (по согласованию), акимы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77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специальных норм для ускоренного проектирования и строительства больниц и других объектов в связи с ЧП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МЗ, МВД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возможности использования части средств, предусмотренных на финансирование Дорожной карты занятости на 2020-2021 годы, для иных форм продуктивной занятости и деловой активности, в том числе для кредитования малого бизнеса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80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КоАП в части усиления ответственности за неиспользование при проектировании и строительстве отечественных строительных материалов в рамках государственных программ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роста цен на отечественные строительные материалы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продление срока исполнения обязательств по договорам государственных закупок (СМР, ПИР, экспертиза) в случае их полного исполнения до конца года и в иных случаях в судебном порядке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Нур-Султан, Алматы и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Сервисная экономика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3.1 Транспорт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операторов международных автомобильных перевозок от утилизационного сбора и сбора за первичную регистрацию на период до конца 2020 года для тягачей – от 3 до 7 лет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МЭГПР, МФ, МНЭ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процесса выдачи бланков разрешения для перевозчиков с интеграцией с информационными системами выдачи бланков разрешении иностранных стран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10-кратного размера сбора за хранение грузов, простаивающих свыше 48 часов с момента уведомления на 6 месяцев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перевозчиков, исходя из фактических расходов в пределах предусмотренных планом финансирования в связи с ограничениями перевозок из-за коронавирусной инфекции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сроков реализации проекта "I пусковой комплекс модернизации железнодорожного транспортного коридора Достык-Актогай-Мойынты" с 2023 года на 2021 год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Минимизация административных барьеров для транзитных перевозок. Отмена таможенного досмотра контейнерных транзитных поездов. В случаях импорта в осуществлении досмотра на станции назначения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выделения дополнительного льготного займа АО "НК "КТЖ" в сумме 20 млрд.тг на приобретение у отечественного производителя пассажирских вагонов в 2020 году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до конца 2021 года срока действия предельных уровней тарифов на услуги судозахода танкеров, действующих до 31 декабря 2020 года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для АО "НК "КТЖ" по сроку уплаты НДС за 2,3 кварталы 2020 года до 25 февраля 2021 года без начисления пени и предоставления залогов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выделению дополнительных средств в размере 3,5 млрд. тенге на субсидирование железнодорожных перевозок по межобластным сообщениям в связи со снижением доходов перевозчиков в период действия ограничительных мер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(свод), МИИР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переносу сроков реализации проекта "I пусковой комплекс модернизации железнодорожного транспортного коридора Достык-Актогай-Мойынты" с 2023 года на 2021 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(свод), МФ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3.2 Торговля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разрешений работ торговых рынков и объектов общественного питания при строгом соблюдении санитарно- эпидемиологических требований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инфраструктуры национальной товаропроводящей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срока оплаты субъектами квазигосударственного сектора в 2 раза со дня подписания акта выполненных работ или принятия товара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МТИ, МИИР, МНЭ, МТСЗН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поддержке отечественных товаропроизводителей в государственных закупках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(свод), заинтересованные государственные органы,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стандарта штрихового кода, присваиваемого поставщиком платежных услуг или оператором платежной системы для осуществления платежей за предоставленные товары, работы или услуги в рамках предпринимательской деятельности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(свод), НБ (по согласованию), МФ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Выработка предложений по кодированию социально значимых продовольственных товаров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(свод), МТСЗН,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3.3 Туризм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порядка возврата средств туристам с возможностью переноса оплаченных туров на более благоприятный период, а также определения порядка возврата средств за ранее приобрет енные авиабилеты на внутренних и внешних направлениях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четких алгоритмов выхода из карантина для всех субъектов туристской отрасли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99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возобновления с 1 ноября 2020 года безвизового 72-х часового транзита для граждан КНР и Индии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МКС, МЗ, МВД, КНБ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возобновления с 1 июля 2020 года режима пребывания иностранных граждан в соответствии с докарантинным периодом, а также определить новый порядок безвизового транзита туристов из зарубежных стран с учетом снижения угроз распространения вирусной инфекции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МВД, МКС, МЗ, МИИР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целесообразности принятия законодательных поправок в рамках законопроекта по совершенствованию туристской деятельности в части введения механизмов "tax free" и "kids go free"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МСБ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ДКБ-2025 нового направления по поддержке микро- и 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кредита/микрокредита – до 5 млн. тенге на пополнение оборотных средств, до 20 млн. тенге на инвестиционные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вознаграждения для конечного Заемщика – не более 6%.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 АО "ФРП "Даму" – до 85% основного долга.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– собственные средства БВУ/МФО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МИИР, МЦРИАП, АО "ФРП "Даму"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нефинансовых мер поддержки в рамках ДКБ-2025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новых форм обучения и тестирования (онлайн) и дополнение модулей программами финансовой грамотности, антикризисного управления бизнеса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МИИР, МЦРИАП, АО "ФРП "Даму"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целевого рефинансирования займов субъектов МСБ в рамках Программы ДКБ-2025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АРРФР (по согласованию), НБ (по согласованию), АО "ФРП "Даму"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инструмента гарантирования кредитов АО "ФРП "Даму" на займы, выдаваемые в рамках программы Национального Банка Республики Казахстан по льготному кредитованию субъектов малого и среднего предпринимательства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согласованию), АРРФР (по согласованию), АО "НУХ "Байтерек"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  <w:bookmarkEnd w:id="10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для субъектов обрабатывающей промышленности институтами развития (АО "ФРП "Даму") в объеме не более 85% основного долга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отраслей, которым банки и другие финансовые организации предоставляют отсрочку платежей по кредитам, включив отрасли торговли, обрабатывающей промышленности, транспорта и складирования, проживания и питания, информации и связи, образования и здравоохранения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 Президента</w:t>
            </w:r>
          </w:p>
          <w:bookmarkEnd w:id="10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ИП в СНР отмена ведения бухгалтерского учета и упрощение налогового учета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МЦРИАП, 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2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Возложение обязанности на налоговые органы предварительного декларирования налоговой отчетности и предупреждения о превышении порога постановки на учет по НДС при получении доступа к банковским счетам и применения в СНР кассового метода учета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рисками путем включения критерия цифровизации учета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продвижение процедур реабилитации в соответствии с законом "О реабилитации и банкротстве" для поддержки предприятий, испытывающих трудности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Приостановка возбуждения процедуры банкротства в отношении юридических лиц и индивидуальных предпринимателей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Верховный суд (по согласованию)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(интеграция) к государственным базам данных негосударственных информационных систем в рамках запуска сервиса "Правительства для бизнеса"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МФ, МЮ, МНЭ, КНБ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введения сопроводительных накладных по товарам до 1 октября 2020 года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рынка неработающих активов, а также функционального механизма секьюритизации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согласованию) </w:t>
            </w:r>
          </w:p>
          <w:bookmarkEnd w:id="121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вовлечения имущества, имеющегося у АО "Фонд проблемных кредитов", в экономический оборот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МФ,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АРРФР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12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альтернативных форм кредитования предприятий в форме факторинга и лизингового финансирования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нормативным правовым актом введения режима чрезвычайного положения форс-мажорным обстоятельством для секторов экономики, наиболее пострадавших от введения данного режима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МФ, 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НПП "Атамекен" (по согласованию)</w:t>
            </w:r>
          </w:p>
          <w:bookmarkEnd w:id="12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расширению перечня видов экономической деятельности субъектов малого и среднего предпринимательства в пострадавших отраслях экономики с продлением срока принятия заявок до 1 июля 2021 года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МЮ, АРРФР (по согласованию), НПП "Атамекен"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до 30 июня 2021 года и не начисление арендных платежей для субъектов малого и среднего бизнеса по объектам недвижимости, находящимся в собственности государственных и квазигосударственных организаций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национальной экономики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(свод), МФ, МЮ, заинтересованные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(по согласованию), национальные холдинги, национальные компании (по согласованию),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механизма поддержки отечественных товаропроизводителей по малозначительным государственным закупкам (до 1000 МРП)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срока верификации опыта работы в рамках государственных закупок до 10 рабочих дней с ведением учета работы по комплексным объектам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сохранению применения индустриального сертификата для целей государственных закупок по товарам, на которые действуют изъятия из национального режима, обеспечение контроля на предмет закупа у отечественных товаропроизводителей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МФ, МТИ, МНЭ,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возбуждения дел о банкротстве юридических лиц и индивидуальных предпринимателей по заявлению госорганов и субъектов квазигосударственного сектора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информационной разъяснительной работы по введению саморегулирования в области реабилитации и банкротства, в сфере деятельности налоговых консультантов и таможенных представителей, а также выработка предложений по дальнейшему развитию саморегулированию в данных сферах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Налоговый кодекс инструмента минимального уровня контрольных цен для установления стоимости при исчислении НДС по импортным товарам по перечню, устанавливаемому Министерством торговли и интеграции Республики Казахстан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поправок в законодательные акты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направления органами государственных доходов СМС-уведомлений предпринимателям о принимаемых мерах по приостановлению банковских операций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84-10.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банками второго уровня операций по расчетным счетам при полном погашении задолженности по налогам без подтверждения органов государственных доходов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заключении гарантированных долгосрочных договоров с отечественными товаропроизводителями в рамках закупок квазигосударственного сектора и недропользователей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года, 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(свод), МЭ, МФ,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увеличению доли местного содержания в общем объеме закупок МИО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года, 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(свод), МФ,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условий государственных программ поддержки предпринимательства за счет участия микрофинансовых организаций и кредитных товариществ в кредитовании субъектов предпринимательства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МСХ, МФ, АРРФР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государственно-частного партнерства с использованием off-take контрактов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МИИР, МФ, АО "НУХ "Байтерек"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принципов регуляторной политики на законодательном уровне, направленных на снижение административной нагрузки на субъектов бизнеса: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регуляторная "гильотина";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"1 in 2 out";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регуляторная апелляция;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принцип "заходящего солнца";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реформирование контрольно-надзорной сферы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Парламент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микрокредитам, выдаваемым частными микрофинансовыми организациями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года, 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приоритетных направлений в рамках гарантирования займов БВУ через АО "ФФПСХ"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МНЭ, АО "НУХ "Байтерек"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тарифной политики и внесение предложений по дальнейшим подходам в сфере регулирования естественных монополий в целях получения рыночной доходности на инвестированный капитал и создания стимулов для снижения себестоимости регулируемых услуг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мер по поддержке МСБ в сфере креативной экономики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МКС, МЦРИАП, МЮ, МОН, МИИР,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84-20.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платежей по кредитам малого и среднего бизнеса в пострадавших секторах экономики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АРРФР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МЮ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поправок по поддержке деловой активности малого и среднего бизнеса в пострадавших секторах экономики с обеспечением ретроспективного применения норм с 1 апреля 2021 года,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отсрочки на уплату отдельных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сроков введения электронных счетов-фактур до 1 сентября 2021 года.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(свод), МФ, МЗ, МТСЗН,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продлению субсидирования процентных ставок по кредитам малого и среднего бизнеса в пострадавших секторах экономики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МНЭ, МФ,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Макроэкономическая стабильность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 Налогово-бюджетная сфера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 предоставления возможности переноса срока уплаты до 10 апреля 2021 года 33% от авансовых платежей по КПН, исчисленных за 2 и 3 кварталы 2020 года по предприятиям ГМК без применения административного штрафа, предусмотренного за превышение КПН над авансовыми платежами;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 освобождения от уплаты до конца 2020 года суммы НДС на импорт запасных частей к самолетам и за нерезидента;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 освобождения аэропортов от платы за пользование земельными участками и земельного налога до конца 2020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 освобождения негосударственных СМИ от налогов и обязательных платежей на ФОТ до 1 октября 2020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­ отсрочки до 31 декабря 2020 года сроков предоставления оригиналов сертификатов резидентства, выданных за налоговый период 2019 года, нерезидентами налоговым агентам и, соответственно налоговыми агентами - в налоговые органы, для применения международных Конвенций об избежании двойного налогообложения с предоставлением копии либо в электронной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 признания легитимными сканов (копий) первичных документов, сформированных в период ЧП, для бухгалтерского и налогового учета с последующим предоставлением оригинала;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 упрощения и ускорения процесса возврата НДС с увеличением предела автовозврата до 80%;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 освобождения на 3 года от уплаты НДС по социально- значимым маршрутам автобусных пассажирских перевозок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навигационных пломб и определение национального оператора на конкурсной основе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дальнейших мер по максимальному вовлечению в экономику и недопущению ухода "в тень" граждан, впервые выплативших единый совокупный платеж для получения социальной выплаты в период режима ЧП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  <w:bookmarkEnd w:id="13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нормативных правовых актов по амнистии в связи с легализацией имущества перед всеобщим декларированием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в части ограничения оборота наличных денег для повышения прозрачности операций, проводимых субъектами экономики, и борьбы с отмыванием денег за счет расширения использования безналичных платежей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финансового мониторинга, контроля трансфертного ценообразования с предотвращением вывода капитала и уклонения от уплаты налогов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аудиторских мероприятий по целевому использованию бюджетных средств, выделенных на антикризисные меры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Законопроекта по совершенствованию государственных закупок, направленного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сокращение закупок из одного источника;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цифровизации государственных закупок, посредством введения нового способа "Электронный магазин";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снижение коррупционных рисков путем автоматизации процедур выбора поставщика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неэффективных расходов квазигосударственного сектора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 (по согласованию), АО "НУХ "Байтерек" (по согласованию)</w:t>
            </w:r>
          </w:p>
          <w:bookmarkEnd w:id="141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банковской гарантии на страховой сертификат при выплате авансов инфраструктурных проектов в рамках договоров государственных закупок и закупок квазигосударственного сектора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кредитного портфеля компаний квазигосударственного сектора с целью рефинансирования займов в иностранной валюте и удешевления стоимости заимствования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АО 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 (по согласованию), АО "НУХ "Байтерек" (по согласованию)</w:t>
            </w:r>
          </w:p>
          <w:bookmarkEnd w:id="144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действия особого порядка государственных закупок, направленного на поддержку отечественных товаропроизводителей, до августа 2020 года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изъятий из национального режима при осуществлении государственных закупок на два года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оптимизации налоговых льгот и преференций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бюджетного правила, обеспечивающего дисциплину и контрцикличность бюджетных расходов при сохранении гибкости в условиях кризиса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49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законодательство в части продления освобождения субъектов малого и среднего предпринимательства от уплаты налога на имущество до конца 2021 года по объектам налогообложения, используемым при осуществлении деятельности по оказанию услуг с использованием: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автоматов;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персональных компьютеров, используемых для проведения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игровых дорожек (боулинг, кегельбан);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бильярдных столов (бильярд).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танцевальных залов и дискотек, осуществляющих деятельность исключительно в ночное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выставок и (или) форумов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индивидуального подоходного налога доходов работников субъектов предпринимательства в виде полученных от работодателя средств защиты (маски, перчатки, респираторы)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предельного порога налоговой задолженности в размере 6 МРП, ниже которого не осуществляется приостановление расходных операций в рамках контроля налоговой задолженности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порога показателя уплаченных налогов (далее – ПУН) с 4 до 3 % и введение поправочного коэффициента при расчете ПУН для субъектов малого и среднего бизнеса с учетом освобождения от уплаты налогов до 2023 года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правил отнесения на вычеты вознаграждений по всем видам займов с предоставлением права относить на вычет расходы по вознаграждению по внутригрупповым займам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99-6. Исключен постановлением Правительства РК от 11.06.2021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изъятий из национального режима по производимым товарам отечественного производства, в том числе по товарам, закупаемым при выполнении строительно-монтажных работ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МФ, МТИ, МНЭ,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изменению Налогового законодательства в части сокращения количества налогов и платежей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 Республики Казахстан в части стимулирования инвестиций в основные фонды производственного назначения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6.2 Денежно-кредитная политика и финансовый сектор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взаимодействие НБ с органами финансового мониторинга и государственных доходов, в том числе интеграция информационных систем. Анализ экспортно-импортных операций, не имеющих явного экономического смысла (подозрительные операции)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bookmarkEnd w:id="15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мониторинга и контроля работы банков со стрессовыми активами, обеспечение разработки и внедрения банковскими структурами предметных планов по реализации неработающих активов с усилением контроля и оценки ответственного банковского персонала в рамках риск-ориентированного надзора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стресс – тестирования БВУ по международным стандартам для определения необходимого объема дополнительного капитала, эффекта на ликвидность: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мерам системного характера в части обеспечения финансовой стабильности;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разработка индивидуальных планов мероприятий по обеспечению финансовой устойчивости банков с учетом результатов стресс-тестирования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bookmarkEnd w:id="15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дополнительного комплекса временных пруденциальных мер, расширяющих возможности банков кредитовать экономику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bookmarkEnd w:id="15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мониторинга состояния рынка потребительского кредитования, и разработка алгоритма реабилитации заемщиков, имеющих проблемные займы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подходов к установлению предельного значения и расчету годовой эффективной ставки вознаграждения по займам в зависимости от типа заемщика и типа продукта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(по согласованию)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лицензирования микрофинансовой деятельности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МНЭ, МЮ, МФ, МТИ, МЦРИАП, МВД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небанковскими кредитными организациями для повышения защиты интересов граждан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6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6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НБ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по сокращению спекулятивных операций с национальной валютой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6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прогнозного плана по конвертации валютных активов с учетом объема, необходимого для реализации инвестиционных программ и обслуживания внешнего долга в целях координации и повышения согласованности действий компаний квазигосударственного сектора на валютном рынке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"НУХ "Байтерек" (по согласованию), другие субъекты квазигосударственного сектора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государственных ценных бумаг Министерства финансов на внутреннем рынке со сроками погашения от 1 до 5 лет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политики управления государственным долгом МФ в соответствии с совместным планом действий по включению ГЦБ РК в международные индексы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НБ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МНЭ, НБ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существующей правовой базы по работе с проблемными кредитами и их продаже с выявлением юридических и нормативных препятствий, требующих законодательных изменений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временных мер пруденциального регулирования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(свод) (по согласованию), НБ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Рынок труда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механизмов и сокращение сроков регистрации безработных, а также назначение социальной выплаты по потере работы участникам системы социального страхования, в том числе в онлайн формате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"ГФСС"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эффективной реализации Дорожной карты занятости на 2020-2021 годы, ориентированной на создание рабочих мест, в том числе постоянных, а также создание долгосрочных экономических активов и объектов, способствующих повышению качества жизни населения (школы, больницы, объекты ЖКХ, инженерно-транспортной инфраструктуры и др.)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170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и адресности социальных выплат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общенациональной онлайн-платформы обучения и сертификации квалификации с учетом новых подходов к развитию в условиях новой экономической реальности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перевод активных мер содействия занятости, реализуемых в рамках государственной программы "Еңбек" в онлайн-формат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74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замещению иностранных работников (трудовых иммигрантов, привлекаемых физическими лицами) казахстанскими кадрами c учетом ситуации на рынке труда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76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нового Генерального соглашения, направленного на решение задач защиты трудовых прав работников с учетом новых условий на рынке труда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соглашения </w:t>
            </w:r>
          </w:p>
          <w:bookmarkEnd w:id="1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и работников</w:t>
            </w:r>
          </w:p>
          <w:bookmarkEnd w:id="179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пересмотру механизмов организации субсидируемых рабочих мест (молодежная практика, социальные рабочие места, общественные работы) для снижения нагрузки на работодателей и обеспечения продолжительной занятости, а также занятости лиц, временно необеспеченных работой c учетом ситуации на рынке труда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дополнительным мерам социальной защиты населения с учетом социально-экономической ситуации 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замещению иностранных работников (трудовых иммигрантов, привлекаемых физическими лицами) казахстанскими кадрами c учетом ситуации на рынке труда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занятости в 2021 году с акцентом на создание постоянных рабочих мест, а также реализацию инструментов по микрокредитованию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Правительство, НБ РК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2021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Цифровизация экономики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информационных систем через проект Smart Bridge и управление большими данными через проект Smart Data Ukimet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специализированной криптобиржи на площадке МФЦА без обращения необеспеченных цифровых активов (криптовалют) на территории Республики Казахстан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 (по согласованию),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</w:t>
            </w:r>
          </w:p>
          <w:bookmarkEnd w:id="185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признанию и регулированию "майнинга" в качестве предпринимательской деятельности, проработка вопроса создания майнингового хаба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бумажного документооборота в работе государственных органов, и дальнейшая автоматизация оказания государственных услуг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МКС, заинтересованные госорганы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развития рынка электронной коммерции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внедрению и расширению небанковских безналичных инструментов для снижения уровня наличного оборота, в том числе для осуществления социальных выплат и иных мер поддержки населения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МТСЗН, МЦРИАП, МФ,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волоконно-оптических линий связи (ГЧП ШПД ВОЛС) и реализация проекта обеспечения СНП3G и/или 4G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концепции "электронного правительства", полный перевод в режим онлайн операции по получению консультаций, справок и подачи заявления, достижение полного оцифровывания всего процесса получения государственных услуг и мер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2020 года</w:t>
            </w:r>
          </w:p>
          <w:bookmarkEnd w:id="19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информационных систем через проект Smart Bridge и управление большими данными через проект Smart Data Ukimet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бумажного документооборота в работе государственных органов и дальнейшая автоматизация оказания государственных услуг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МКС, заинтересованные госорганы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господдержки IT отрасли и IT специалистов (менторство, финансовая поддержка, гранты, возмещение затрат, экспортная поддержка, субсидирование)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МФ, МНЭ, МФЦА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"точек доступа к государственным услугам" в сельских населенных пунктах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286 сел с технологии FWA на 3G/4G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финансирования на предоставление инновационных грантов для стимулирования бизнес-инноваций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увеличения финансирования на научно-техническую деятельность компаний высокотехнологичных отраслей (ИКТ, электронная промышленность, аэрокосмическая промышленность) робототехника, 3D машиностроение, интернет вещей, искусственный интеллект)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МОН,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egov mobile для бизнеса (не менее 50 услуг)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заинтересованные ЦГО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частным школам программирования для подготовки квалифицированных ИТ кадров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 менее 1000 грантов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125-10.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через Министерство цифрового развития, инноваций и аэрокосмической промышленности РК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законодательные акты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(свод), 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5 инновационных школ программирования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 менее 5 инновационных школ программирования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МЦРИАП, 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процедуры подачи онлайн заявки в информационной системе "Qoldau.kz" с разработкой "листа ожидания" для рассмотрения заявлений фермеров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интеграции государственных информационных систем министерств финансов и юстиции с информационной системой "Qoldau.kz"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МСХ, МЮ,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принятию комплексных мер по цифровизации строительной отрасли и ЖКХ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Социальная сфера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8.1 Образование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IT - компетенций педагогов организаций образования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МЦРИАП, МИО, ректоры вузов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 внедрение технологии смешанного обучения "blended learning"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перевод учебников и методических пособий в цифровой формат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и методик обучения детей и студентов в удаленном режиме с применением современных дистанционных технологий. Завершение реальной цифровизации всех учебных заведений страны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года </w:t>
            </w:r>
          </w:p>
          <w:bookmarkEnd w:id="19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Алматы, Шымкент</w:t>
            </w:r>
          </w:p>
          <w:bookmarkEnd w:id="197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требований к цифровым компетенциям педагогов и организация соответствующих курсов повышения квалификации педагогов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цифровых образовательных ресурсов, повышение эффективности их использования в образовательном процессе, создание в открытом доступе видеотеки качественных интерактивных уроков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10.08.2020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предоставления льготного кредитования через банки второго уровня на образовательные кредиты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выделении дополнительных грантов на получение высшего образования с учетом потребностей рынка труда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увеличения государственного образовательного заказа из местных бюджетов на подготовку кадров с техническим и профессиональным образованием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  <w:bookmarkEnd w:id="20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Алматы, Шымкент</w:t>
            </w:r>
          </w:p>
          <w:bookmarkEnd w:id="204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увеличению размера государственного заказа в частные школы, а также по увеличению возмещения инвестиционных затрат на реконструкцию и строительство школ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и методику подушевого финансирования для повышения привлекательности строительства частных школ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увеличению размера государственного заказа на обеспечение студентов местами в общежитиях, а также размера возмещения инвестиционных затрат на реконструкцию строительство общежитий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обеспечения учащихся компьютерной техникой через лизинговый механизм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10.08.2020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требуемого финансирования через государственный образовательный, творческий и спортивный заказы частных детских садов, школ, колледжей, творческих кружков, спортивных секций всех форм собственности до уровня, определенного новой методикой подушевого финансирования, утвержденной приказом Министра образования и науки Республики Казахстан от 27 ноября 2017 года №597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(свод), МКС, акиматы областей, городов Нур-Султана, Алматы и Шымкента,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8.2 Здравоохранение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кадрового потенциала и заработной платы специалистов санитарно-эпидемиологической службы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национальной санитарно-эпидемиологической службы с укреплением материально-технического оснащения организаций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211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НТП по исследованию распространенности антител к КВИ, генотипирования вируса и проведение исследования генетических факторов восприимчивости КВИ и др.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персональное распределение выпускников колледжа (66), бакалавриата (120), магистратуры (100), врачей инфекционистов (56), анестезиологов и реаниматологов (100) в рамках профилактики и борьбы с распространением КВИ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специалистов: эпидемиологов, санитарных врачей, вирусологов, лаборантов и др. специальностей на базе Национального центра общественного здравоохранения МЗ РК, Национального научного центра особо опасных инфекций им. М. Айкимбаева МЗ РК, а также медицинских ВУЗов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к инфекционной безопасности населения, внедрению телемедицины и удаленной диагностики, усиление национальной санитарно-эпидемиологической службы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Совета по биологической безопасности с привлечением авторитетных ученых и экспертов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переводу на дистанционный формат медицинских услуг в амбулаторно-поликлинических организациях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21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пересмотру тарифов на медицинские услуги в рамках ГОБМП и в системе ОСМС с учетом изменения курса национальной валюты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процедур формирования предельных цен на лекарственные средства и медицинские изделия в рамках ГОБМП и в системе ОСМС с учетом изменения курса национальной валюты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МНЭ, МТИ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совершенствованию системы обеспечения лекарственными средствами и медицинскими изделиями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 по развитию отечественной фармацевтической и медицинской промышленности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 (по согласованию)</w:t>
            </w:r>
          </w:p>
          <w:bookmarkEnd w:id="22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действующих процедур по государственной регистрации, закупу, патентной защите, формированию списков и заключению долгосрочных договоров в рамках ГОБМП и в системе ОСМС для улучшения доступа лекарственных средств и медицинских изделий на рынок Республики Казахстан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МЮ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обеспечению закупа и формирование в 17 регионах государственного материального резерва СИЗ, тестов, медицинского оборудования и лекарственных средств с учетом прогноза повторного пика пандемии коронавирусной инфекции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Нур-Султан, Алматы и Шымкент</w:t>
            </w:r>
          </w:p>
          <w:bookmarkEnd w:id="225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подходов к цифровизации санитарно-эпидемиологической службы Республики Казахстан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действующее законодательство в части доступности и обеспечения лекарственными средствами и медицинскими изделиями, в том числе ускоренной разработки и вывода на рынок отечественных лекарственных средств и медицинских изделий для борьбы с пандемией (в том числе тепловизоры, СИЗы)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2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тепловизорами мест массового посещения населения (организации образования, здравоохранения, авто и железнодорожные вокзалы, аэропорты и др.)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Нур-Султан, Алматы и Шымкент, МЗ,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вовлечению частных санаториев для оказания медицинской реабилитации лиц, перенесших коронавирусную инфекцию, в системе ОСМС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(свод),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массовой вакцинации населения от коронавирусной инфекции COVID 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2021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(свод),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Региональное развитие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инфраструктуры не менее 200 опорных и спутниковых сельских населенных пунктов в рамках проекта "Ауыл – Ел бесігі"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МНЭ </w:t>
            </w:r>
          </w:p>
          <w:bookmarkEnd w:id="22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  <w:bookmarkEnd w:id="231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 рамках обеспечения управляемой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окраин крупных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моно- и малых городов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  <w:bookmarkEnd w:id="23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  <w:bookmarkEnd w:id="235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Стратегическое планирование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Стратегического плана развития до 2025 года в новой редакции с учетом институциональных и структурных реформ, направленного в том числе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трансформацию структуры экономики с определением роли каждого из ее главных секторов (промышленного, энергетического, сельскохозяйственного, сервисного);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пересмотр подходов к индустриализации с учетом реальных возможностей на экспортном и внутреннем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преобразование системы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ЦАМСЭР заинтересованные госорганы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национальных управляющих холдингов на поиск и реализацию новых проектов с высокой экономической отдачей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АО "ФНБ "Самрук-Казына"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новых инвестиционных проектов для заключения стратегических инвестиционных соглашений в рамках формирования нового инвестиционного цикла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(свод), МТИ, МИИР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ключевых национальных индикаторов в Стратегической карте для формирования новой архитектуры и единого сквозного целеполагания программных документов второго и третьего уровней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национальной экономики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госорганы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бюджетного планирования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заинтересованные госорганы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преобразованию системы государственного управления с учетом полученного опыта работы в условиях ЧП, предусматривающего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дистанционного формата проведения совещаний, возможности дистанционной работы и внедрение гибкого графика для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согласование проектов документов только в электронном формате и поэтапный переход на безбумажный документооборот, интеграцию информационных систем государственных органов и полноценную цифровизацию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оптимизацию функций и бизнес-процессов в государственных органах, а также упрощение процедур и сокращение количества согласований при принятии решений, переход на выработку решений и мониторинг их исполнения с помощью современных управленческих практик и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госорганы</w:t>
            </w:r>
          </w:p>
          <w:bookmarkEnd w:id="243"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реформе государственных институтов развития, в том числе по вопросам дублирования функций, дальнейшей приватизации, полноценного и упрощенного доступа отечественных предпринимателей к закупкам квазигоссектора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МЮ, 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аббревиатура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4"/>
        <w:gridCol w:w="510"/>
        <w:gridCol w:w="6016"/>
      </w:tblGrid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квалификационный отбор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"Продкорпорация"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налоговые режимы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СЗПТ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ЦАМСЭР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анализа и мониторинга социально-экономических реформ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ДКБ-2025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"Дорожная Карта Бизнеса 2025"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программа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проектно-изыскательские работы 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ГПИИР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индустриально-инновационного развития Республики Казахстан на 2020 - 2025 годы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"Kazakh Invest"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"ЭСК "KazakhExport""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"Экспортная страховая компания "KazakhExport"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"БРК-Лизинг"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Акионерное общество "БРК-Лизинг"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"Қазақстантемір жолы"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организаций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чрезвычайное положение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ГМК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комбинат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волоконно-оптическая линия связи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"НАНОЦ"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"Национальный аграрный научно-образовательный центр" 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квазигосударственный сектор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ГЦБ РК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