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789c" w14:textId="1487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республиканского государственного учреждения "Министерство информации и общественного развития Республики Казахстан" в оплату акций акционерного общества "Агентство "Хабар"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314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имущество, передаваемое в оплату акций акционерного общества "Агентство "Хабар"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89"/>
        <w:gridCol w:w="4048"/>
        <w:gridCol w:w="1287"/>
        <w:gridCol w:w="6019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(кв.м.)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улица Достык, дом 13/2, квартира 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21:320:000:000:13/2:83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